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DAE0C" w14:textId="77777777" w:rsidR="002F6B7D" w:rsidRPr="00CC25C7" w:rsidRDefault="00000000" w:rsidP="007A74A6">
      <w:pPr>
        <w:pStyle w:val="Title"/>
        <w:jc w:val="center"/>
        <w:rPr>
          <w:b/>
          <w:bCs/>
        </w:rPr>
      </w:pPr>
      <w:r w:rsidRPr="00CC25C7">
        <w:rPr>
          <w:b/>
          <w:bCs/>
        </w:rPr>
        <w:t>Social research ethics protocol</w:t>
      </w:r>
    </w:p>
    <w:p w14:paraId="2525C297" w14:textId="77777777" w:rsidR="007A74A6" w:rsidRDefault="007A74A6" w:rsidP="007A74A6">
      <w:pPr>
        <w:shd w:val="clear" w:color="auto" w:fill="D9D9D9"/>
        <w:spacing w:after="0"/>
      </w:pPr>
    </w:p>
    <w:p w14:paraId="32B05E06" w14:textId="77777777" w:rsidR="00A15FA3" w:rsidRPr="00A15FA3" w:rsidRDefault="00A15FA3" w:rsidP="00A15FA3">
      <w:pPr>
        <w:shd w:val="clear" w:color="auto" w:fill="D9D9D9"/>
        <w:spacing w:after="0"/>
        <w:jc w:val="center"/>
        <w:rPr>
          <w:rFonts w:asciiTheme="majorHAnsi" w:hAnsiTheme="majorHAnsi" w:cstheme="majorHAnsi"/>
          <w:b/>
          <w:bCs/>
          <w:color w:val="365F91" w:themeColor="accent1" w:themeShade="BF"/>
          <w:sz w:val="28"/>
          <w:szCs w:val="28"/>
        </w:rPr>
      </w:pPr>
      <w:r w:rsidRPr="00A15FA3">
        <w:rPr>
          <w:rFonts w:asciiTheme="majorHAnsi" w:hAnsiTheme="majorHAnsi" w:cstheme="majorHAnsi"/>
          <w:b/>
          <w:bCs/>
          <w:color w:val="365F91" w:themeColor="accent1" w:themeShade="BF"/>
          <w:sz w:val="28"/>
          <w:szCs w:val="28"/>
        </w:rPr>
        <w:t>Designed for independent researchers and teams</w:t>
      </w:r>
    </w:p>
    <w:p w14:paraId="1A640269" w14:textId="77777777" w:rsidR="00A15FA3" w:rsidRDefault="00A15FA3" w:rsidP="007A74A6">
      <w:pPr>
        <w:shd w:val="clear" w:color="auto" w:fill="D9D9D9"/>
        <w:spacing w:after="0"/>
      </w:pPr>
    </w:p>
    <w:p w14:paraId="34A6DA52" w14:textId="21C98534" w:rsidR="007A74A6" w:rsidRDefault="007A74A6" w:rsidP="007A74A6">
      <w:pPr>
        <w:shd w:val="clear" w:color="auto" w:fill="D9D9D9"/>
        <w:spacing w:after="0"/>
      </w:pPr>
      <w:r>
        <w:t xml:space="preserve">Protocol version: </w:t>
      </w:r>
      <w:r w:rsidR="001A2416">
        <w:t>March</w:t>
      </w:r>
      <w:r>
        <w:t xml:space="preserve"> 202</w:t>
      </w:r>
      <w:r w:rsidR="00716A29">
        <w:t>6</w:t>
      </w:r>
    </w:p>
    <w:p w14:paraId="00124FDD" w14:textId="26377CAF" w:rsidR="007A74A6" w:rsidRDefault="007A74A6" w:rsidP="007A74A6">
      <w:pPr>
        <w:shd w:val="clear" w:color="auto" w:fill="D9D9D9"/>
        <w:spacing w:after="0"/>
      </w:pPr>
      <w:r>
        <w:t xml:space="preserve">Available from: </w:t>
      </w:r>
      <w:hyperlink r:id="rId8" w:history="1">
        <w:r w:rsidR="00716A29" w:rsidRPr="009C7AEE">
          <w:rPr>
            <w:rStyle w:val="Hyperlink"/>
          </w:rPr>
          <w:t>https://learningforsustainability.net/human-ethics-protocols/</w:t>
        </w:r>
      </w:hyperlink>
      <w:r>
        <w:t xml:space="preserve"> </w:t>
      </w:r>
    </w:p>
    <w:p w14:paraId="598E7D1E" w14:textId="77777777" w:rsidR="007A74A6" w:rsidRDefault="007A74A6" w:rsidP="007A74A6">
      <w:pPr>
        <w:shd w:val="clear" w:color="auto" w:fill="D9D9D9"/>
        <w:spacing w:after="0"/>
      </w:pPr>
    </w:p>
    <w:p w14:paraId="4A62CBB4" w14:textId="0B4A6614" w:rsidR="007A74A6" w:rsidRDefault="00D77C42" w:rsidP="007A74A6">
      <w:pPr>
        <w:pBdr>
          <w:bottom w:val="single" w:sz="6" w:space="1" w:color="auto"/>
        </w:pBdr>
        <w:shd w:val="clear" w:color="auto" w:fill="D9D9D9"/>
      </w:pPr>
      <w:r w:rsidRPr="00D77C42">
        <w:t xml:space="preserve">This form is part of a broader collaborative peer review process that supports ethical reflection and planning across a wide range of social research settings. It is developed </w:t>
      </w:r>
      <w:r w:rsidR="00363A1A" w:rsidRPr="00D77C42">
        <w:t xml:space="preserve">especially </w:t>
      </w:r>
      <w:r w:rsidRPr="00D77C42">
        <w:t>for applied, participatory, and action-oriented research contexts where projects involve collaboration across disciplines and engagement with communities, and where formal ethics procedures are not readily available. It is intended to be used collaboratively by research teams in conversation with experienced peers.</w:t>
      </w:r>
    </w:p>
    <w:p w14:paraId="1FFCC845" w14:textId="0C5A1B2F" w:rsidR="0003264C" w:rsidRDefault="0003264C" w:rsidP="007A74A6">
      <w:pPr>
        <w:pBdr>
          <w:bottom w:val="single" w:sz="6" w:space="1" w:color="auto"/>
        </w:pBdr>
        <w:shd w:val="clear" w:color="auto" w:fill="D9D9D9"/>
      </w:pPr>
      <w:bookmarkStart w:id="0" w:name="_Hlk194756475"/>
      <w:r w:rsidRPr="0003264C">
        <w:t>Note: This protocol is shared as a fillable Word document so teams can write directly into it, adapt it for their needs, and use it as a working record of ethical planning and discussion.</w:t>
      </w:r>
    </w:p>
    <w:bookmarkEnd w:id="0"/>
    <w:p w14:paraId="4B2D9DC5" w14:textId="77777777" w:rsidR="00051192" w:rsidRDefault="00051192">
      <w:pPr>
        <w:pBdr>
          <w:bottom w:val="single" w:sz="6" w:space="1" w:color="auto"/>
        </w:pBdr>
      </w:pPr>
    </w:p>
    <w:p w14:paraId="18F29F5D" w14:textId="71E8E393" w:rsidR="00051192" w:rsidRDefault="004F0E89" w:rsidP="003B4517">
      <w:r w:rsidRPr="004F0E89">
        <w:t>This protocol is designed to help research teams consider ethical principles across the life of a project. While especially useful for participatory, community-based, and action research, it can be applied more broadly.</w:t>
      </w:r>
      <w:r w:rsidR="009F2104">
        <w:t xml:space="preserve"> </w:t>
      </w:r>
      <w:r w:rsidR="00D71936" w:rsidRPr="00D71936">
        <w:t>The level of reflection and documentation should match the scale, sensitivity, and context of the project.</w:t>
      </w:r>
      <w:r w:rsidR="003B4517">
        <w:t xml:space="preserve"> </w:t>
      </w:r>
      <w:r>
        <w:t>It can be used:</w:t>
      </w:r>
    </w:p>
    <w:p w14:paraId="2ED86DFB" w14:textId="77777777" w:rsidR="00051192" w:rsidRDefault="00000000" w:rsidP="00C9405F">
      <w:pPr>
        <w:pStyle w:val="ListParagraph"/>
        <w:numPr>
          <w:ilvl w:val="0"/>
          <w:numId w:val="10"/>
        </w:numPr>
        <w:spacing w:after="0"/>
      </w:pPr>
      <w:r>
        <w:t>As a self-check for individual researchers or research teams</w:t>
      </w:r>
    </w:p>
    <w:p w14:paraId="3FFFFCB1" w14:textId="7E5EC8D9" w:rsidR="002F6B7D" w:rsidRDefault="00000000" w:rsidP="00C9405F">
      <w:pPr>
        <w:pStyle w:val="ListParagraph"/>
        <w:numPr>
          <w:ilvl w:val="0"/>
          <w:numId w:val="10"/>
        </w:numPr>
        <w:spacing w:after="0"/>
      </w:pPr>
      <w:r>
        <w:t xml:space="preserve">As the basis for a </w:t>
      </w:r>
      <w:r w:rsidR="00C9405F">
        <w:t>collaborative</w:t>
      </w:r>
      <w:r>
        <w:t xml:space="preserve"> peer review </w:t>
      </w:r>
      <w:r w:rsidR="00C9405F">
        <w:t>discussion</w:t>
      </w:r>
    </w:p>
    <w:p w14:paraId="42AE20D0" w14:textId="77777777" w:rsidR="00C9405F" w:rsidRDefault="00C9405F" w:rsidP="00C9405F">
      <w:pPr>
        <w:pStyle w:val="ListParagraph"/>
        <w:spacing w:after="0"/>
      </w:pPr>
    </w:p>
    <w:p w14:paraId="2B6BBF6D" w14:textId="45FAED9B" w:rsidR="007A2D77" w:rsidRDefault="00D77C42" w:rsidP="00051192">
      <w:r w:rsidRPr="00D77C42">
        <w:t>Beyond meeting formal or funding requirements, the process build</w:t>
      </w:r>
      <w:r>
        <w:t>s</w:t>
      </w:r>
      <w:r w:rsidRPr="00D77C42">
        <w:t xml:space="preserve"> shared understanding across disciplines, surface</w:t>
      </w:r>
      <w:r>
        <w:t>s</w:t>
      </w:r>
      <w:r w:rsidRPr="00D77C42">
        <w:t xml:space="preserve"> ethical risks early, strengthen</w:t>
      </w:r>
      <w:r w:rsidR="00CF1FDC">
        <w:t>s</w:t>
      </w:r>
      <w:r w:rsidRPr="00D77C42">
        <w:t xml:space="preserve"> participant care, and develop</w:t>
      </w:r>
      <w:r w:rsidR="00CF1FDC">
        <w:t>s</w:t>
      </w:r>
      <w:r w:rsidRPr="00D77C42">
        <w:t xml:space="preserve"> practical confidence in handling power, consent, and data responsibilities.</w:t>
      </w:r>
      <w:r>
        <w:t xml:space="preserve"> </w:t>
      </w:r>
      <w:r w:rsidRPr="00D77C42">
        <w:t>Collaborative peer review is encouraged as a structured conversation with two reviewers</w:t>
      </w:r>
      <w:r w:rsidR="00787F5B" w:rsidRPr="00787F5B">
        <w:t xml:space="preserve"> </w:t>
      </w:r>
      <w:r w:rsidR="000C4FF0">
        <w:t xml:space="preserve">who are independent of the core research team and </w:t>
      </w:r>
      <w:r w:rsidR="00787F5B">
        <w:t>have</w:t>
      </w:r>
      <w:r w:rsidR="00787F5B" w:rsidRPr="00787F5B">
        <w:t xml:space="preserve"> relevant experience in social research ethics.</w:t>
      </w:r>
      <w:r w:rsidRPr="00D77C42">
        <w:t xml:space="preserve"> Where this is not feasible, at least one </w:t>
      </w:r>
      <w:r w:rsidR="000C4FF0">
        <w:t>external</w:t>
      </w:r>
      <w:r w:rsidRPr="00D77C42">
        <w:t xml:space="preserve"> reviewer should be involved.</w:t>
      </w:r>
      <w:r>
        <w:t xml:space="preserve"> </w:t>
      </w:r>
      <w:r w:rsidRPr="00D77C42">
        <w:t xml:space="preserve">At least one </w:t>
      </w:r>
      <w:r>
        <w:t>reviewer</w:t>
      </w:r>
      <w:r w:rsidRPr="00D77C42">
        <w:t xml:space="preserve"> should have experience facilitating reflective group discussions, as the quality of the conversation is central to the value of the process.</w:t>
      </w:r>
      <w:r>
        <w:t xml:space="preserve"> </w:t>
      </w:r>
      <w:r w:rsidR="001A2416" w:rsidRPr="001A2416">
        <w:t>Further guidance on reviewer selection, opening the conversation, working through the questions, and what this approach delivers is provided in the peer review guidance section at the end of this document.</w:t>
      </w:r>
    </w:p>
    <w:p w14:paraId="1138D7CC" w14:textId="156809DC" w:rsidR="00051192" w:rsidRDefault="007A2D77" w:rsidP="00051192">
      <w:pPr>
        <w:rPr>
          <w:lang w:val="en-GB"/>
        </w:rPr>
      </w:pPr>
      <w:r>
        <w:rPr>
          <w:lang w:val="en-GB"/>
        </w:rPr>
        <w:t>Collaborative peer r</w:t>
      </w:r>
      <w:r w:rsidR="000C01A2">
        <w:rPr>
          <w:lang w:val="en-GB"/>
        </w:rPr>
        <w:t xml:space="preserve">eviews </w:t>
      </w:r>
      <w:r w:rsidR="00051192" w:rsidRPr="00051192">
        <w:rPr>
          <w:lang w:val="en-GB"/>
        </w:rPr>
        <w:t xml:space="preserve">are most </w:t>
      </w:r>
      <w:r>
        <w:rPr>
          <w:lang w:val="en-GB"/>
        </w:rPr>
        <w:t>effective because</w:t>
      </w:r>
      <w:r w:rsidR="00051192" w:rsidRPr="00051192">
        <w:rPr>
          <w:lang w:val="en-GB"/>
        </w:rPr>
        <w:t xml:space="preserve"> they involve open discussion. </w:t>
      </w:r>
      <w:r w:rsidR="004F0E89" w:rsidRPr="004F0E89">
        <w:rPr>
          <w:lang w:val="en-GB"/>
        </w:rPr>
        <w:t>Reviewers ask questions and prompt the team to reflect on, clarify, and expand their responses. The aim is to support learning and transparency, not to impose judgement. However, the research team remains responsible for ensuring that ethical practices are followed throughout the project.</w:t>
      </w:r>
      <w:r w:rsidR="00881913">
        <w:rPr>
          <w:lang w:val="en-GB"/>
        </w:rPr>
        <w:t xml:space="preserve"> </w:t>
      </w:r>
      <w:r w:rsidR="00881913" w:rsidRPr="00881913">
        <w:t>This protocol does not replace any legal, regulatory, or institutional ethics requirements that may apply in your jurisdiction.</w:t>
      </w:r>
    </w:p>
    <w:p w14:paraId="3C5A0069" w14:textId="18C8CFC5" w:rsidR="00765CEE" w:rsidRDefault="00765CEE" w:rsidP="003B4517">
      <w:pPr>
        <w:pStyle w:val="Heading1"/>
        <w:spacing w:before="240"/>
        <w:rPr>
          <w:rFonts w:asciiTheme="minorHAnsi" w:eastAsiaTheme="minorEastAsia" w:hAnsiTheme="minorHAnsi" w:cstheme="minorBidi"/>
          <w:b w:val="0"/>
          <w:bCs w:val="0"/>
          <w:color w:val="auto"/>
          <w:sz w:val="22"/>
          <w:szCs w:val="22"/>
        </w:rPr>
      </w:pPr>
      <w:r w:rsidRPr="00765CEE">
        <w:rPr>
          <w:rFonts w:asciiTheme="minorHAnsi" w:eastAsiaTheme="minorEastAsia" w:hAnsiTheme="minorHAnsi" w:cstheme="minorBidi"/>
          <w:b w:val="0"/>
          <w:bCs w:val="0"/>
          <w:color w:val="auto"/>
          <w:sz w:val="22"/>
          <w:szCs w:val="22"/>
        </w:rPr>
        <w:lastRenderedPageBreak/>
        <w:t xml:space="preserve">This protocol is made freely available for reuse and adaptation. The questions reflect areas commonly addressed in </w:t>
      </w:r>
      <w:r w:rsidR="00D71936">
        <w:rPr>
          <w:rFonts w:asciiTheme="minorHAnsi" w:eastAsiaTheme="minorEastAsia" w:hAnsiTheme="minorHAnsi" w:cstheme="minorBidi"/>
          <w:b w:val="0"/>
          <w:bCs w:val="0"/>
          <w:color w:val="auto"/>
          <w:sz w:val="22"/>
          <w:szCs w:val="22"/>
        </w:rPr>
        <w:t xml:space="preserve">formal </w:t>
      </w:r>
      <w:r w:rsidRPr="00765CEE">
        <w:rPr>
          <w:rFonts w:asciiTheme="minorHAnsi" w:eastAsiaTheme="minorEastAsia" w:hAnsiTheme="minorHAnsi" w:cstheme="minorBidi"/>
          <w:b w:val="0"/>
          <w:bCs w:val="0"/>
          <w:color w:val="auto"/>
          <w:sz w:val="22"/>
          <w:szCs w:val="22"/>
        </w:rPr>
        <w:t xml:space="preserve">ethics </w:t>
      </w:r>
      <w:r w:rsidR="00D71936">
        <w:rPr>
          <w:rFonts w:asciiTheme="minorHAnsi" w:eastAsiaTheme="minorEastAsia" w:hAnsiTheme="minorHAnsi" w:cstheme="minorBidi"/>
          <w:b w:val="0"/>
          <w:bCs w:val="0"/>
          <w:color w:val="auto"/>
          <w:sz w:val="22"/>
          <w:szCs w:val="22"/>
        </w:rPr>
        <w:t>review processes</w:t>
      </w:r>
      <w:r w:rsidRPr="00765CEE">
        <w:rPr>
          <w:rFonts w:asciiTheme="minorHAnsi" w:eastAsiaTheme="minorEastAsia" w:hAnsiTheme="minorHAnsi" w:cstheme="minorBidi"/>
          <w:b w:val="0"/>
          <w:bCs w:val="0"/>
          <w:color w:val="auto"/>
          <w:sz w:val="22"/>
          <w:szCs w:val="22"/>
        </w:rPr>
        <w:t xml:space="preserve"> and may be adjusted to suit specific organisational or project contexts.</w:t>
      </w:r>
    </w:p>
    <w:p w14:paraId="4C7AC065" w14:textId="36FDA970" w:rsidR="002F6B7D" w:rsidRDefault="00051192" w:rsidP="003B4517">
      <w:pPr>
        <w:pStyle w:val="Heading1"/>
        <w:spacing w:before="240"/>
      </w:pPr>
      <w:r>
        <w:t>Why use protocols and checklists for social research ethics?</w:t>
      </w:r>
    </w:p>
    <w:p w14:paraId="17FF3B9F" w14:textId="77777777" w:rsidR="00765CEE" w:rsidRDefault="00000000" w:rsidP="00765CEE">
      <w:r>
        <w:br/>
      </w:r>
      <w:r w:rsidR="00765CEE" w:rsidRPr="00765CEE">
        <w:t>Researchers should regularly review projects against ethical expectations. Protocols support good practice, prompt reflection, and are increasingly required by funders and journals. They clarify intent, identify risks, and make ethical considerations more transparent.</w:t>
      </w:r>
    </w:p>
    <w:p w14:paraId="7502239E" w14:textId="77777777" w:rsidR="00765CEE" w:rsidRDefault="00765CEE" w:rsidP="009B445B">
      <w:r w:rsidRPr="00765CEE">
        <w:t xml:space="preserve">This protocol supports independent researchers and </w:t>
      </w:r>
      <w:proofErr w:type="spellStart"/>
      <w:r w:rsidRPr="00765CEE">
        <w:t>organisations</w:t>
      </w:r>
      <w:proofErr w:type="spellEnd"/>
      <w:r w:rsidRPr="00765CEE">
        <w:t xml:space="preserve"> without access to institutional ethics review. It is particularly relevant for participatory and action research, where ethical considerations arise through relationships, shared decision-making, cultural safety, and attention to context, including Indigenous protocols and gender equity.</w:t>
      </w:r>
    </w:p>
    <w:p w14:paraId="084D1D38" w14:textId="63A9F56F" w:rsidR="00EE4C61" w:rsidRPr="009B445B" w:rsidRDefault="000C01A2" w:rsidP="009B445B">
      <w:r w:rsidRPr="000C01A2">
        <w:rPr>
          <w:lang w:val="en-GB"/>
        </w:rPr>
        <w:t xml:space="preserve">Feedback on the use of this protocol is welcome. If you have suggestions or reflections from using it in practice, </w:t>
      </w:r>
      <w:r w:rsidR="00363A1A">
        <w:rPr>
          <w:lang w:val="en-GB"/>
        </w:rPr>
        <w:t xml:space="preserve">you are welcome to </w:t>
      </w:r>
      <w:r w:rsidRPr="000C01A2">
        <w:rPr>
          <w:lang w:val="en-GB"/>
        </w:rPr>
        <w:t>get in touch via the</w:t>
      </w:r>
      <w:r w:rsidR="00716A29">
        <w:rPr>
          <w:lang w:val="en-GB"/>
        </w:rPr>
        <w:t xml:space="preserve"> Learning for Sustainability site</w:t>
      </w:r>
      <w:r w:rsidRPr="000C01A2">
        <w:rPr>
          <w:lang w:val="en-GB"/>
        </w:rPr>
        <w:t xml:space="preserve"> </w:t>
      </w:r>
      <w:hyperlink r:id="rId9" w:history="1">
        <w:r w:rsidRPr="000C01A2">
          <w:rPr>
            <w:color w:val="0000FF" w:themeColor="hyperlink"/>
            <w:u w:val="single"/>
            <w:lang w:val="en-GB"/>
          </w:rPr>
          <w:t>contact page</w:t>
        </w:r>
      </w:hyperlink>
      <w:r w:rsidR="00621DD1">
        <w:rPr>
          <w:lang w:val="en-GB"/>
        </w:rPr>
        <w:t xml:space="preserve">. </w:t>
      </w:r>
      <w:r w:rsidRPr="000C01A2">
        <w:rPr>
          <w:lang w:val="en-GB"/>
        </w:rPr>
        <w:t>The protocol continues to evolve in response to shared learning.</w:t>
      </w:r>
      <w:r w:rsidR="00EE4C61">
        <w:rPr>
          <w:lang w:val="en-GB"/>
        </w:rPr>
        <w:t xml:space="preserve"> </w:t>
      </w:r>
    </w:p>
    <w:p w14:paraId="1166A28C" w14:textId="421436B6" w:rsidR="00EE4C61" w:rsidRDefault="00EE4C61" w:rsidP="00EE4C61">
      <w:r w:rsidRPr="00187115">
        <w:rPr>
          <w:b/>
          <w:bCs/>
        </w:rPr>
        <w:t>Suggested citation:</w:t>
      </w:r>
      <w:r>
        <w:t xml:space="preserve"> Learning for Sustainability (202</w:t>
      </w:r>
      <w:r w:rsidR="00716A29">
        <w:t>6</w:t>
      </w:r>
      <w:r>
        <w:t xml:space="preserve">). </w:t>
      </w:r>
      <w:r w:rsidR="00716A29">
        <w:t>Social research</w:t>
      </w:r>
      <w:r>
        <w:t xml:space="preserve"> ethics protocol.</w:t>
      </w:r>
      <w:r w:rsidR="00716A29">
        <w:t xml:space="preserve"> Available from:</w:t>
      </w:r>
      <w:r>
        <w:t xml:space="preserve"> </w:t>
      </w:r>
      <w:hyperlink r:id="rId10" w:history="1">
        <w:r w:rsidR="00716A29" w:rsidRPr="009C7AEE">
          <w:rPr>
            <w:rStyle w:val="Hyperlink"/>
          </w:rPr>
          <w:t>https://learningforsustainability.net/human-ethics-protocols/</w:t>
        </w:r>
      </w:hyperlink>
      <w:r>
        <w:t xml:space="preserve"> </w:t>
      </w:r>
    </w:p>
    <w:p w14:paraId="5EE7A506" w14:textId="77777777" w:rsidR="002F6B7D" w:rsidRPr="004F0E89" w:rsidRDefault="00000000" w:rsidP="004F0E89">
      <w:pPr>
        <w:pStyle w:val="Heading2"/>
        <w:rPr>
          <w:color w:val="365F91" w:themeColor="accent1" w:themeShade="BF"/>
        </w:rPr>
      </w:pPr>
      <w:r w:rsidRPr="004F0E89">
        <w:rPr>
          <w:color w:val="365F91" w:themeColor="accent1" w:themeShade="BF"/>
        </w:rPr>
        <w:t xml:space="preserve">How to </w:t>
      </w:r>
      <w:r w:rsidRPr="004F0E89">
        <w:rPr>
          <w:color w:val="365F91" w:themeColor="accent1" w:themeShade="BF"/>
          <w:sz w:val="28"/>
          <w:szCs w:val="28"/>
        </w:rPr>
        <w:t>use</w:t>
      </w:r>
      <w:r w:rsidRPr="004F0E89">
        <w:rPr>
          <w:color w:val="365F91" w:themeColor="accent1" w:themeShade="BF"/>
        </w:rPr>
        <w:t xml:space="preserve"> this form</w:t>
      </w:r>
    </w:p>
    <w:p w14:paraId="11132899" w14:textId="77777777" w:rsidR="006603F3" w:rsidRDefault="00000000" w:rsidP="00765CEE">
      <w:r>
        <w:br/>
      </w:r>
      <w:r w:rsidR="00765CEE" w:rsidRPr="00765CEE">
        <w:t xml:space="preserve">Researchers and teams may use this form for initial self-assessment. However, its greatest value comes when used as part of a facilitated peer review discussion. </w:t>
      </w:r>
    </w:p>
    <w:p w14:paraId="2467E269" w14:textId="454C67D6" w:rsidR="006603F3" w:rsidRDefault="006603F3" w:rsidP="00765CEE">
      <w:r w:rsidRPr="006603F3">
        <w:t>In practice, the research team circulates a draft of the completed protocol in advance. A facilitated session is then convened, usually around 60–90 minutes, where reviewers and team members work carefully through the questions together. The protocol becomes the agenda for structured ethical reasoning, with space to test assumptions, clarify responsibilities, and identify potential risks. Following the discussion, the document is revised to reflect agreed safeguards and any remaining differences of view.</w:t>
      </w:r>
    </w:p>
    <w:p w14:paraId="21C66D20" w14:textId="77777777" w:rsidR="006603F3" w:rsidRDefault="006603F3" w:rsidP="00765CEE">
      <w:r w:rsidRPr="006603F3">
        <w:t xml:space="preserve">Reviewers should be independent of the core research team and selected for relevant ethics experience and facilitation capability. In most cases, two independent reviewers are recommended, providing a wider range of perspectives and shared responsibility where issues arise. Where this is not feasible, one independent reviewer may be complemented by an internal ethics convenor from the hosting </w:t>
      </w:r>
      <w:proofErr w:type="spellStart"/>
      <w:r w:rsidRPr="006603F3">
        <w:t>organisation</w:t>
      </w:r>
      <w:proofErr w:type="spellEnd"/>
      <w:r w:rsidRPr="006603F3">
        <w:t>, or an external colleague, rather than a member of the core research team.</w:t>
      </w:r>
    </w:p>
    <w:p w14:paraId="149BF747" w14:textId="5488DE56" w:rsidR="004F0E89" w:rsidRDefault="004F0E89" w:rsidP="00765CEE">
      <w:r>
        <w:t>It is helpful to share the following materials with reviewers:</w:t>
      </w:r>
    </w:p>
    <w:p w14:paraId="3E6A157E" w14:textId="77777777" w:rsidR="005064F7" w:rsidRDefault="00000000" w:rsidP="00DF0EDD">
      <w:pPr>
        <w:pStyle w:val="ListParagraph"/>
        <w:numPr>
          <w:ilvl w:val="0"/>
          <w:numId w:val="15"/>
        </w:numPr>
        <w:spacing w:after="0"/>
      </w:pPr>
      <w:r>
        <w:t>Completed social research ethics protocol checklist (this form)</w:t>
      </w:r>
      <w:r w:rsidR="005064F7">
        <w:t xml:space="preserve"> </w:t>
      </w:r>
    </w:p>
    <w:p w14:paraId="35BF268E" w14:textId="77777777" w:rsidR="00DF0EDD" w:rsidRDefault="00000000" w:rsidP="00DF0EDD">
      <w:pPr>
        <w:pStyle w:val="ListParagraph"/>
        <w:numPr>
          <w:ilvl w:val="0"/>
          <w:numId w:val="15"/>
        </w:numPr>
        <w:spacing w:after="0"/>
      </w:pPr>
      <w:r>
        <w:t>Copies of information and consent forms or scripts (if applicable)</w:t>
      </w:r>
      <w:r w:rsidR="005064F7">
        <w:t xml:space="preserve"> </w:t>
      </w:r>
    </w:p>
    <w:p w14:paraId="310DD6FB" w14:textId="77777777" w:rsidR="00DF0EDD" w:rsidRDefault="00000000" w:rsidP="00DF0EDD">
      <w:pPr>
        <w:pStyle w:val="ListParagraph"/>
        <w:numPr>
          <w:ilvl w:val="0"/>
          <w:numId w:val="15"/>
        </w:numPr>
        <w:spacing w:after="0"/>
      </w:pPr>
      <w:r>
        <w:t>Research proposal (optional but beneficial)</w:t>
      </w:r>
      <w:r w:rsidR="00AD577E" w:rsidRPr="00AD577E">
        <w:t xml:space="preserve"> </w:t>
      </w:r>
    </w:p>
    <w:p w14:paraId="6855C1FE" w14:textId="50717798" w:rsidR="00DF0EDD" w:rsidRPr="00DF0EDD" w:rsidRDefault="006603F3" w:rsidP="00DF0EDD">
      <w:pPr>
        <w:pStyle w:val="ListParagraph"/>
        <w:numPr>
          <w:ilvl w:val="0"/>
          <w:numId w:val="15"/>
        </w:numPr>
        <w:spacing w:after="0"/>
      </w:pPr>
      <w:r w:rsidRPr="0019308B">
        <w:t xml:space="preserve">A brief health and safety register outlining risks to participants and </w:t>
      </w:r>
      <w:r w:rsidR="001A2416">
        <w:t>researchers</w:t>
      </w:r>
      <w:r w:rsidRPr="0019308B">
        <w:t xml:space="preserve"> (if relevant)</w:t>
      </w:r>
      <w:bookmarkStart w:id="1" w:name="_Hlk194673023"/>
    </w:p>
    <w:p w14:paraId="7F231E4A" w14:textId="16113966" w:rsidR="005A7BDE" w:rsidRPr="00CC25C7" w:rsidRDefault="00723E41" w:rsidP="005A7BDE">
      <w:pPr>
        <w:pStyle w:val="Title"/>
        <w:jc w:val="center"/>
        <w:rPr>
          <w:b/>
          <w:bCs/>
        </w:rPr>
      </w:pPr>
      <w:r>
        <w:rPr>
          <w:b/>
          <w:bCs/>
          <w:sz w:val="48"/>
          <w:szCs w:val="48"/>
        </w:rPr>
        <w:br w:type="column"/>
      </w:r>
      <w:r w:rsidR="005A7BDE" w:rsidRPr="005A7BDE">
        <w:rPr>
          <w:b/>
          <w:bCs/>
          <w:sz w:val="48"/>
          <w:szCs w:val="48"/>
        </w:rPr>
        <w:lastRenderedPageBreak/>
        <w:t>Ethics protocol form and checklist</w:t>
      </w:r>
    </w:p>
    <w:p w14:paraId="25D0DF50" w14:textId="77777777" w:rsidR="005A7BDE" w:rsidRDefault="005A7BDE" w:rsidP="005A7BDE">
      <w:pPr>
        <w:shd w:val="clear" w:color="auto" w:fill="D9D9D9"/>
        <w:spacing w:after="0"/>
      </w:pPr>
    </w:p>
    <w:p w14:paraId="5D5487AB" w14:textId="4EB75F12" w:rsidR="005A7BDE" w:rsidRDefault="005A7BDE" w:rsidP="005A7BDE">
      <w:pPr>
        <w:pBdr>
          <w:bottom w:val="single" w:sz="6" w:space="1" w:color="auto"/>
        </w:pBdr>
        <w:shd w:val="clear" w:color="auto" w:fill="D9D9D9"/>
      </w:pPr>
      <w:r w:rsidRPr="005A7BDE">
        <w:t xml:space="preserve">This section provides the ethics protocol checklist for researchers and teams to complete. It is designed to support ethical thinking across all stages of a project, with prompts provided to guide reflection. These prompts are not exhaustive </w:t>
      </w:r>
      <w:r w:rsidR="00C15C59">
        <w:t xml:space="preserve">– </w:t>
      </w:r>
      <w:r w:rsidRPr="005A7BDE">
        <w:t>they are there to support your thinking, but you may wish to raise other considerations that are relevant in your own setting. The aim is to help surface and discuss ethical issues in ways that are appropriate to your context. Please respond as fully as possible. If a question does not apply to your project, write “not applicable” or “N/A”.</w:t>
      </w:r>
    </w:p>
    <w:p w14:paraId="0EE59107" w14:textId="77777777" w:rsidR="005A7BDE" w:rsidRDefault="005A7BDE" w:rsidP="005A7BDE">
      <w:pPr>
        <w:pBdr>
          <w:bottom w:val="single" w:sz="6" w:space="1" w:color="auto"/>
        </w:pBdr>
      </w:pPr>
    </w:p>
    <w:bookmarkEnd w:id="1"/>
    <w:p w14:paraId="6E1E9E72" w14:textId="77777777" w:rsidR="005A7BDE" w:rsidRDefault="005A7BDE" w:rsidP="005A7BDE">
      <w:pPr>
        <w:pStyle w:val="Heading2"/>
        <w:ind w:left="360"/>
      </w:pPr>
    </w:p>
    <w:p w14:paraId="7AC2131F" w14:textId="136A3FCF" w:rsidR="002F6B7D" w:rsidRDefault="00000000" w:rsidP="00D328C5">
      <w:pPr>
        <w:pStyle w:val="Heading2"/>
        <w:numPr>
          <w:ilvl w:val="0"/>
          <w:numId w:val="11"/>
        </w:numPr>
      </w:pPr>
      <w:r>
        <w:t>Project name</w:t>
      </w:r>
      <w:r w:rsidR="00F20DCF">
        <w:t xml:space="preserve"> and ethics protocol identifier</w:t>
      </w:r>
      <w:r>
        <w:t>:</w:t>
      </w:r>
    </w:p>
    <w:p w14:paraId="026490F7" w14:textId="77777777" w:rsidR="00D328C5" w:rsidRPr="00D328C5" w:rsidRDefault="00D328C5" w:rsidP="00D328C5">
      <w:r w:rsidRPr="00D328C5">
        <w:t xml:space="preserve">Provide the full project </w:t>
      </w:r>
      <w:r w:rsidR="00F254C2" w:rsidRPr="00D328C5">
        <w:t>name and</w:t>
      </w:r>
      <w:r w:rsidRPr="00D328C5">
        <w:t xml:space="preserve"> include the short identifier that will be used to name this ethics protocol (e.g. for filenames, documentation, or future reference).</w:t>
      </w:r>
    </w:p>
    <w:tbl>
      <w:tblPr>
        <w:tblW w:w="0" w:type="auto"/>
        <w:tblLook w:val="04A0" w:firstRow="1" w:lastRow="0" w:firstColumn="1" w:lastColumn="0" w:noHBand="0" w:noVBand="1"/>
      </w:tblPr>
      <w:tblGrid>
        <w:gridCol w:w="8640"/>
      </w:tblGrid>
      <w:tr w:rsidR="002F6B7D" w14:paraId="6AC7629E" w14:textId="77777777">
        <w:tc>
          <w:tcPr>
            <w:tcW w:w="8640" w:type="dxa"/>
            <w:shd w:val="clear" w:color="auto" w:fill="F2F2F2"/>
          </w:tcPr>
          <w:p w14:paraId="6719FB37" w14:textId="77777777" w:rsidR="002F6B7D" w:rsidRDefault="00000000">
            <w:pPr>
              <w:spacing w:after="120"/>
            </w:pPr>
            <w:r>
              <w:br/>
            </w:r>
            <w:r>
              <w:br/>
            </w:r>
            <w:r>
              <w:br/>
            </w:r>
            <w:r>
              <w:br/>
              <w:t xml:space="preserve">  </w:t>
            </w:r>
          </w:p>
        </w:tc>
      </w:tr>
    </w:tbl>
    <w:p w14:paraId="7E1F3EFB" w14:textId="77777777" w:rsidR="002F6B7D" w:rsidRDefault="00000000" w:rsidP="00D328C5">
      <w:pPr>
        <w:pStyle w:val="Heading2"/>
        <w:numPr>
          <w:ilvl w:val="0"/>
          <w:numId w:val="11"/>
        </w:numPr>
      </w:pPr>
      <w:r>
        <w:t>Applicant(s):</w:t>
      </w:r>
    </w:p>
    <w:p w14:paraId="0FC01F7E" w14:textId="77777777" w:rsidR="00D328C5" w:rsidRPr="00D328C5" w:rsidRDefault="00D328C5" w:rsidP="00D328C5">
      <w:r w:rsidRPr="00D328C5">
        <w:t>Name the person</w:t>
      </w:r>
      <w:r>
        <w:t xml:space="preserve">(s) </w:t>
      </w:r>
      <w:r w:rsidRPr="00D328C5">
        <w:t>responsible for managing the project and overseeing ethical implementation. Include their role in the team and any relevant contact details.</w:t>
      </w:r>
    </w:p>
    <w:tbl>
      <w:tblPr>
        <w:tblW w:w="0" w:type="auto"/>
        <w:tblLook w:val="04A0" w:firstRow="1" w:lastRow="0" w:firstColumn="1" w:lastColumn="0" w:noHBand="0" w:noVBand="1"/>
      </w:tblPr>
      <w:tblGrid>
        <w:gridCol w:w="8640"/>
      </w:tblGrid>
      <w:tr w:rsidR="002F6B7D" w14:paraId="7D62CA28" w14:textId="77777777">
        <w:tc>
          <w:tcPr>
            <w:tcW w:w="8640" w:type="dxa"/>
            <w:shd w:val="clear" w:color="auto" w:fill="F2F2F2"/>
          </w:tcPr>
          <w:p w14:paraId="5884E56F" w14:textId="77777777" w:rsidR="002F6B7D" w:rsidRDefault="00000000">
            <w:pPr>
              <w:spacing w:after="120"/>
            </w:pPr>
            <w:r>
              <w:br/>
            </w:r>
            <w:r>
              <w:br/>
            </w:r>
            <w:r>
              <w:br/>
            </w:r>
            <w:r>
              <w:br/>
              <w:t xml:space="preserve">  </w:t>
            </w:r>
          </w:p>
        </w:tc>
      </w:tr>
    </w:tbl>
    <w:p w14:paraId="51F263E1" w14:textId="77777777" w:rsidR="002F6B7D" w:rsidRDefault="00000000">
      <w:pPr>
        <w:pStyle w:val="Heading2"/>
      </w:pPr>
      <w:r>
        <w:t>3. Date required for decision (if applicable):</w:t>
      </w:r>
    </w:p>
    <w:tbl>
      <w:tblPr>
        <w:tblW w:w="0" w:type="auto"/>
        <w:tblLook w:val="04A0" w:firstRow="1" w:lastRow="0" w:firstColumn="1" w:lastColumn="0" w:noHBand="0" w:noVBand="1"/>
      </w:tblPr>
      <w:tblGrid>
        <w:gridCol w:w="8640"/>
      </w:tblGrid>
      <w:tr w:rsidR="002F6B7D" w14:paraId="0E618BC4" w14:textId="77777777">
        <w:tc>
          <w:tcPr>
            <w:tcW w:w="8640" w:type="dxa"/>
            <w:shd w:val="clear" w:color="auto" w:fill="F2F2F2"/>
          </w:tcPr>
          <w:p w14:paraId="5AEE989C" w14:textId="77777777" w:rsidR="002F6B7D" w:rsidRDefault="00000000">
            <w:pPr>
              <w:spacing w:after="120"/>
            </w:pPr>
            <w:r>
              <w:br/>
            </w:r>
            <w:r>
              <w:br/>
            </w:r>
            <w:r>
              <w:br/>
            </w:r>
            <w:r>
              <w:br/>
              <w:t xml:space="preserve">  </w:t>
            </w:r>
          </w:p>
        </w:tc>
      </w:tr>
    </w:tbl>
    <w:p w14:paraId="4F3B91AE" w14:textId="77777777" w:rsidR="002F6B7D" w:rsidRDefault="00000000">
      <w:pPr>
        <w:pStyle w:val="Heading2"/>
      </w:pPr>
      <w:r>
        <w:lastRenderedPageBreak/>
        <w:t>4. Expected completion date:</w:t>
      </w:r>
    </w:p>
    <w:tbl>
      <w:tblPr>
        <w:tblW w:w="0" w:type="auto"/>
        <w:tblLook w:val="04A0" w:firstRow="1" w:lastRow="0" w:firstColumn="1" w:lastColumn="0" w:noHBand="0" w:noVBand="1"/>
      </w:tblPr>
      <w:tblGrid>
        <w:gridCol w:w="8640"/>
      </w:tblGrid>
      <w:tr w:rsidR="002F6B7D" w14:paraId="1CF9647E" w14:textId="77777777">
        <w:tc>
          <w:tcPr>
            <w:tcW w:w="8640" w:type="dxa"/>
            <w:shd w:val="clear" w:color="auto" w:fill="F2F2F2"/>
          </w:tcPr>
          <w:p w14:paraId="3B5091E2" w14:textId="77777777" w:rsidR="002F6B7D" w:rsidRDefault="00000000">
            <w:pPr>
              <w:spacing w:after="120"/>
            </w:pPr>
            <w:r>
              <w:br/>
            </w:r>
            <w:r>
              <w:br/>
            </w:r>
            <w:r>
              <w:br/>
            </w:r>
            <w:r>
              <w:br/>
              <w:t xml:space="preserve">  </w:t>
            </w:r>
          </w:p>
        </w:tc>
      </w:tr>
    </w:tbl>
    <w:p w14:paraId="26910400" w14:textId="77777777" w:rsidR="002F6B7D" w:rsidRDefault="00000000">
      <w:pPr>
        <w:pStyle w:val="Heading2"/>
      </w:pPr>
      <w:r>
        <w:t>5. Identity, skills, and experience of researchers:</w:t>
      </w:r>
    </w:p>
    <w:p w14:paraId="24533FC1" w14:textId="03892F2D" w:rsidR="002F6B7D" w:rsidRDefault="00000000">
      <w:r>
        <w:t xml:space="preserve">Indicate whether the team has appropriate social research knowledge and </w:t>
      </w:r>
      <w:r w:rsidR="00B02431">
        <w:t>experience or</w:t>
      </w:r>
      <w:r>
        <w:t xml:space="preserve"> clearly detail how they will be supported by people with relevant expertise.</w:t>
      </w:r>
      <w:r w:rsidR="004928A6">
        <w:t xml:space="preserve"> </w:t>
      </w:r>
      <w:r w:rsidR="004928A6" w:rsidRPr="004928A6">
        <w:t>Describe the ethical experience within the team (e.g. prior ethics review processes, training, or applied experience), and how ongoing ethical guidance will be accessed if needed.</w:t>
      </w:r>
    </w:p>
    <w:tbl>
      <w:tblPr>
        <w:tblW w:w="0" w:type="auto"/>
        <w:tblLook w:val="04A0" w:firstRow="1" w:lastRow="0" w:firstColumn="1" w:lastColumn="0" w:noHBand="0" w:noVBand="1"/>
      </w:tblPr>
      <w:tblGrid>
        <w:gridCol w:w="8640"/>
      </w:tblGrid>
      <w:tr w:rsidR="002F6B7D" w14:paraId="2667A23D" w14:textId="77777777">
        <w:tc>
          <w:tcPr>
            <w:tcW w:w="8640" w:type="dxa"/>
            <w:shd w:val="clear" w:color="auto" w:fill="F2F2F2"/>
          </w:tcPr>
          <w:p w14:paraId="28C19B18" w14:textId="77777777" w:rsidR="002F6B7D" w:rsidRDefault="00000000">
            <w:pPr>
              <w:spacing w:after="120"/>
            </w:pPr>
            <w:r>
              <w:br/>
            </w:r>
            <w:r>
              <w:br/>
            </w:r>
            <w:r>
              <w:br/>
            </w:r>
            <w:r>
              <w:br/>
              <w:t xml:space="preserve">  </w:t>
            </w:r>
          </w:p>
        </w:tc>
      </w:tr>
    </w:tbl>
    <w:p w14:paraId="70C7D2AD" w14:textId="77777777" w:rsidR="002F6B7D" w:rsidRDefault="00000000">
      <w:pPr>
        <w:pStyle w:val="Heading2"/>
      </w:pPr>
      <w:r>
        <w:t>6. Purpose of study:</w:t>
      </w:r>
    </w:p>
    <w:p w14:paraId="7FADC6B5" w14:textId="0D69C7C7" w:rsidR="002F6B7D" w:rsidRDefault="006F75FE">
      <w:r w:rsidRPr="006F75FE">
        <w:t>Briefly describe the overall aim of the study and its intended objectives. You may also wish to reflect on any potential for building local capacity, strengthening participant agency, or contributing to place-based or social-ecological outcomes.</w:t>
      </w:r>
    </w:p>
    <w:tbl>
      <w:tblPr>
        <w:tblW w:w="0" w:type="auto"/>
        <w:tblLook w:val="04A0" w:firstRow="1" w:lastRow="0" w:firstColumn="1" w:lastColumn="0" w:noHBand="0" w:noVBand="1"/>
      </w:tblPr>
      <w:tblGrid>
        <w:gridCol w:w="8640"/>
      </w:tblGrid>
      <w:tr w:rsidR="002F6B7D" w14:paraId="330E558A" w14:textId="77777777">
        <w:tc>
          <w:tcPr>
            <w:tcW w:w="8640" w:type="dxa"/>
            <w:shd w:val="clear" w:color="auto" w:fill="F2F2F2"/>
          </w:tcPr>
          <w:p w14:paraId="48AD1513" w14:textId="77777777" w:rsidR="002F6B7D" w:rsidRDefault="00000000">
            <w:pPr>
              <w:spacing w:after="120"/>
            </w:pPr>
            <w:r>
              <w:br/>
            </w:r>
            <w:r>
              <w:br/>
            </w:r>
            <w:r>
              <w:br/>
            </w:r>
            <w:r>
              <w:br/>
              <w:t xml:space="preserve">  </w:t>
            </w:r>
          </w:p>
        </w:tc>
      </w:tr>
    </w:tbl>
    <w:p w14:paraId="47F46E97" w14:textId="77777777" w:rsidR="002F6B7D" w:rsidRDefault="00000000">
      <w:pPr>
        <w:pStyle w:val="Heading2"/>
      </w:pPr>
      <w:r>
        <w:t>7. Requirement for ethical/cultural approvals by other bodies:</w:t>
      </w:r>
    </w:p>
    <w:p w14:paraId="133180AA" w14:textId="77777777" w:rsidR="00681569" w:rsidRDefault="00681569" w:rsidP="00681569">
      <w:r>
        <w:t>Are there any other existing ethics processes or protocols you need to follow (e.g. organisational, institutional, or community-based)?</w:t>
      </w:r>
    </w:p>
    <w:p w14:paraId="0743806F" w14:textId="288B5FA6" w:rsidR="002F6B7D" w:rsidRDefault="00681569" w:rsidP="00681569">
      <w:r>
        <w:t>Note: Some communities, including Indigenous groups, may have their own ethical guidelines. Ensure these are identified and followed where appropriate. Consider also whether there are cultural, place-based, or relational expectations that need to be acknowledged or respected.</w:t>
      </w:r>
    </w:p>
    <w:tbl>
      <w:tblPr>
        <w:tblW w:w="0" w:type="auto"/>
        <w:tblLook w:val="04A0" w:firstRow="1" w:lastRow="0" w:firstColumn="1" w:lastColumn="0" w:noHBand="0" w:noVBand="1"/>
      </w:tblPr>
      <w:tblGrid>
        <w:gridCol w:w="8640"/>
      </w:tblGrid>
      <w:tr w:rsidR="002F6B7D" w14:paraId="588C4FAB" w14:textId="77777777">
        <w:tc>
          <w:tcPr>
            <w:tcW w:w="8640" w:type="dxa"/>
            <w:shd w:val="clear" w:color="auto" w:fill="F2F2F2"/>
          </w:tcPr>
          <w:p w14:paraId="43A2D32D" w14:textId="77777777" w:rsidR="002F6B7D" w:rsidRDefault="00000000">
            <w:pPr>
              <w:spacing w:after="120"/>
            </w:pPr>
            <w:r>
              <w:br/>
            </w:r>
            <w:r>
              <w:br/>
            </w:r>
            <w:r>
              <w:br/>
            </w:r>
            <w:r>
              <w:br/>
              <w:t xml:space="preserve">  </w:t>
            </w:r>
          </w:p>
        </w:tc>
      </w:tr>
    </w:tbl>
    <w:p w14:paraId="19D949A9" w14:textId="77777777" w:rsidR="002F6B7D" w:rsidRDefault="00000000">
      <w:pPr>
        <w:pStyle w:val="Heading2"/>
      </w:pPr>
      <w:r>
        <w:lastRenderedPageBreak/>
        <w:t>8. Cultural safety practices:</w:t>
      </w:r>
    </w:p>
    <w:p w14:paraId="3FEB9982" w14:textId="35F8704D" w:rsidR="002F6B7D" w:rsidRDefault="00681569">
      <w:r w:rsidRPr="00681569">
        <w:t>Briefly describe how the research will ensure respectful engagement with Indigenous and culturally diverse communities. Note any practices, protocols, or relationships that support cultural safety in your context.</w:t>
      </w:r>
    </w:p>
    <w:tbl>
      <w:tblPr>
        <w:tblW w:w="0" w:type="auto"/>
        <w:tblLook w:val="04A0" w:firstRow="1" w:lastRow="0" w:firstColumn="1" w:lastColumn="0" w:noHBand="0" w:noVBand="1"/>
      </w:tblPr>
      <w:tblGrid>
        <w:gridCol w:w="8640"/>
      </w:tblGrid>
      <w:tr w:rsidR="002F6B7D" w14:paraId="08794A11" w14:textId="77777777">
        <w:tc>
          <w:tcPr>
            <w:tcW w:w="8640" w:type="dxa"/>
            <w:shd w:val="clear" w:color="auto" w:fill="F2F2F2"/>
          </w:tcPr>
          <w:p w14:paraId="4C6CE425" w14:textId="77777777" w:rsidR="002F6B7D" w:rsidRDefault="00000000">
            <w:pPr>
              <w:spacing w:after="120"/>
            </w:pPr>
            <w:r>
              <w:br/>
            </w:r>
            <w:r>
              <w:br/>
            </w:r>
            <w:r>
              <w:br/>
            </w:r>
            <w:r>
              <w:br/>
              <w:t xml:space="preserve">  </w:t>
            </w:r>
          </w:p>
        </w:tc>
      </w:tr>
    </w:tbl>
    <w:p w14:paraId="301B33DC" w14:textId="77777777" w:rsidR="002F6B7D" w:rsidRDefault="00000000">
      <w:pPr>
        <w:pStyle w:val="Heading2"/>
      </w:pPr>
      <w:r>
        <w:t>9. Sources of funding:</w:t>
      </w:r>
    </w:p>
    <w:p w14:paraId="1EA155EA" w14:textId="7140F7C6" w:rsidR="002F6B7D" w:rsidRDefault="00681569">
      <w:r>
        <w:t>Identify the source(s) of funding for the research, and note any expectations or conditions associated with the funding.</w:t>
      </w:r>
    </w:p>
    <w:tbl>
      <w:tblPr>
        <w:tblW w:w="0" w:type="auto"/>
        <w:tblLook w:val="04A0" w:firstRow="1" w:lastRow="0" w:firstColumn="1" w:lastColumn="0" w:noHBand="0" w:noVBand="1"/>
      </w:tblPr>
      <w:tblGrid>
        <w:gridCol w:w="8640"/>
      </w:tblGrid>
      <w:tr w:rsidR="002F6B7D" w14:paraId="2B147D23" w14:textId="77777777">
        <w:tc>
          <w:tcPr>
            <w:tcW w:w="8640" w:type="dxa"/>
            <w:shd w:val="clear" w:color="auto" w:fill="F2F2F2"/>
          </w:tcPr>
          <w:p w14:paraId="2E69C76D" w14:textId="77777777" w:rsidR="002F6B7D" w:rsidRDefault="00000000">
            <w:pPr>
              <w:spacing w:after="120"/>
            </w:pPr>
            <w:r>
              <w:br/>
            </w:r>
            <w:r>
              <w:br/>
            </w:r>
            <w:r>
              <w:br/>
            </w:r>
            <w:r>
              <w:br/>
              <w:t xml:space="preserve">  </w:t>
            </w:r>
          </w:p>
        </w:tc>
      </w:tr>
    </w:tbl>
    <w:p w14:paraId="4C1167B4" w14:textId="77777777" w:rsidR="002F6B7D" w:rsidRDefault="00000000">
      <w:pPr>
        <w:pStyle w:val="Heading2"/>
      </w:pPr>
      <w:r>
        <w:t xml:space="preserve">10. Financial interests of investigators and </w:t>
      </w:r>
      <w:proofErr w:type="spellStart"/>
      <w:r>
        <w:t>organisations</w:t>
      </w:r>
      <w:proofErr w:type="spellEnd"/>
      <w:r>
        <w:t>:</w:t>
      </w:r>
    </w:p>
    <w:p w14:paraId="52C442E0" w14:textId="2EB4D50B" w:rsidR="002F6B7D" w:rsidRDefault="00681569">
      <w:r w:rsidRPr="00681569">
        <w:t>Note any financial interests or potential conflicts that might affect how the research is conducted, interpreted, or shared.</w:t>
      </w:r>
    </w:p>
    <w:tbl>
      <w:tblPr>
        <w:tblW w:w="0" w:type="auto"/>
        <w:tblLook w:val="04A0" w:firstRow="1" w:lastRow="0" w:firstColumn="1" w:lastColumn="0" w:noHBand="0" w:noVBand="1"/>
      </w:tblPr>
      <w:tblGrid>
        <w:gridCol w:w="8640"/>
      </w:tblGrid>
      <w:tr w:rsidR="002F6B7D" w14:paraId="7DED9D6A" w14:textId="77777777">
        <w:tc>
          <w:tcPr>
            <w:tcW w:w="8640" w:type="dxa"/>
            <w:shd w:val="clear" w:color="auto" w:fill="F2F2F2"/>
          </w:tcPr>
          <w:p w14:paraId="4E466716" w14:textId="77777777" w:rsidR="002F6B7D" w:rsidRDefault="00000000">
            <w:pPr>
              <w:spacing w:after="120"/>
            </w:pPr>
            <w:r>
              <w:br/>
            </w:r>
            <w:r>
              <w:br/>
            </w:r>
            <w:r>
              <w:br/>
            </w:r>
            <w:r>
              <w:br/>
              <w:t xml:space="preserve">  </w:t>
            </w:r>
          </w:p>
        </w:tc>
      </w:tr>
    </w:tbl>
    <w:p w14:paraId="1FBCF754" w14:textId="77777777" w:rsidR="002F6B7D" w:rsidRDefault="00000000">
      <w:pPr>
        <w:pStyle w:val="Heading2"/>
      </w:pPr>
      <w:r>
        <w:t>11. Scientific rationale:</w:t>
      </w:r>
    </w:p>
    <w:p w14:paraId="2F6902E5" w14:textId="3F657477" w:rsidR="002F6B7D" w:rsidRDefault="00706A91">
      <w:r>
        <w:t>Briefly explain why this research is needed. What question or gap does it address? If related work has already been done, explain how this study builds on or differs from it.</w:t>
      </w:r>
    </w:p>
    <w:tbl>
      <w:tblPr>
        <w:tblW w:w="0" w:type="auto"/>
        <w:tblLook w:val="04A0" w:firstRow="1" w:lastRow="0" w:firstColumn="1" w:lastColumn="0" w:noHBand="0" w:noVBand="1"/>
      </w:tblPr>
      <w:tblGrid>
        <w:gridCol w:w="8640"/>
      </w:tblGrid>
      <w:tr w:rsidR="002F6B7D" w14:paraId="37C7695E" w14:textId="77777777">
        <w:tc>
          <w:tcPr>
            <w:tcW w:w="8640" w:type="dxa"/>
            <w:shd w:val="clear" w:color="auto" w:fill="F2F2F2"/>
          </w:tcPr>
          <w:p w14:paraId="6AA0D990" w14:textId="77777777" w:rsidR="002F6B7D" w:rsidRDefault="00000000">
            <w:pPr>
              <w:spacing w:after="120"/>
            </w:pPr>
            <w:r>
              <w:br/>
            </w:r>
            <w:r>
              <w:br/>
            </w:r>
            <w:r>
              <w:br/>
            </w:r>
            <w:r>
              <w:br/>
              <w:t xml:space="preserve">  </w:t>
            </w:r>
          </w:p>
        </w:tc>
      </w:tr>
    </w:tbl>
    <w:p w14:paraId="7821FEE1" w14:textId="77777777" w:rsidR="002F6B7D" w:rsidRDefault="00000000">
      <w:pPr>
        <w:pStyle w:val="Heading2"/>
      </w:pPr>
      <w:r>
        <w:lastRenderedPageBreak/>
        <w:t>12. Study design (methodology and methods):</w:t>
      </w:r>
    </w:p>
    <w:p w14:paraId="4B3C05BC" w14:textId="29DAC480" w:rsidR="002F6B7D" w:rsidRDefault="00706A91">
      <w:r w:rsidRPr="00706A91">
        <w:t>Describe the design of the study. What will be done, where, and how? Include how participants are involved, time commitments, data collection and analysis methods, and any links to wider research or practice.</w:t>
      </w:r>
    </w:p>
    <w:tbl>
      <w:tblPr>
        <w:tblW w:w="0" w:type="auto"/>
        <w:tblLook w:val="04A0" w:firstRow="1" w:lastRow="0" w:firstColumn="1" w:lastColumn="0" w:noHBand="0" w:noVBand="1"/>
      </w:tblPr>
      <w:tblGrid>
        <w:gridCol w:w="8640"/>
      </w:tblGrid>
      <w:tr w:rsidR="002F6B7D" w14:paraId="2AD6C099" w14:textId="77777777">
        <w:tc>
          <w:tcPr>
            <w:tcW w:w="8640" w:type="dxa"/>
            <w:shd w:val="clear" w:color="auto" w:fill="F2F2F2"/>
          </w:tcPr>
          <w:p w14:paraId="58B4CAD9" w14:textId="77777777" w:rsidR="002F6B7D" w:rsidRDefault="00000000">
            <w:pPr>
              <w:spacing w:after="120"/>
            </w:pPr>
            <w:r>
              <w:br/>
            </w:r>
            <w:r>
              <w:br/>
            </w:r>
            <w:r>
              <w:br/>
            </w:r>
            <w:r>
              <w:br/>
              <w:t xml:space="preserve">  </w:t>
            </w:r>
          </w:p>
        </w:tc>
      </w:tr>
    </w:tbl>
    <w:p w14:paraId="0BA7784A" w14:textId="77777777" w:rsidR="002F6B7D" w:rsidRDefault="00000000">
      <w:pPr>
        <w:pStyle w:val="Heading2"/>
      </w:pPr>
      <w:r>
        <w:t>13. Participant selection:</w:t>
      </w:r>
    </w:p>
    <w:p w14:paraId="32BE6608" w14:textId="42B8AE6D" w:rsidR="002F6B7D" w:rsidRDefault="00706A91">
      <w:r w:rsidRPr="00706A91">
        <w:t>Who will take part in the study, and why? Briefly explain how participants will be selected or invited, and whether any inclusion or exclusion criteria apply.</w:t>
      </w:r>
      <w:r w:rsidR="00881913">
        <w:t xml:space="preserve"> </w:t>
      </w:r>
      <w:r w:rsidR="00881913" w:rsidRPr="00881913">
        <w:t>If the study involves children, vulnerable participants, or others requiring additional safeguards, describe the protections in place.</w:t>
      </w:r>
    </w:p>
    <w:tbl>
      <w:tblPr>
        <w:tblW w:w="0" w:type="auto"/>
        <w:tblLook w:val="04A0" w:firstRow="1" w:lastRow="0" w:firstColumn="1" w:lastColumn="0" w:noHBand="0" w:noVBand="1"/>
      </w:tblPr>
      <w:tblGrid>
        <w:gridCol w:w="8640"/>
      </w:tblGrid>
      <w:tr w:rsidR="002F6B7D" w14:paraId="060BF7C1" w14:textId="77777777">
        <w:tc>
          <w:tcPr>
            <w:tcW w:w="8640" w:type="dxa"/>
            <w:shd w:val="clear" w:color="auto" w:fill="F2F2F2"/>
          </w:tcPr>
          <w:p w14:paraId="4D5D0EC2" w14:textId="77777777" w:rsidR="002F6B7D" w:rsidRDefault="00000000">
            <w:pPr>
              <w:spacing w:after="120"/>
            </w:pPr>
            <w:r>
              <w:br/>
            </w:r>
            <w:r>
              <w:br/>
            </w:r>
            <w:r>
              <w:br/>
            </w:r>
            <w:r>
              <w:br/>
              <w:t xml:space="preserve">  </w:t>
            </w:r>
          </w:p>
        </w:tc>
      </w:tr>
    </w:tbl>
    <w:p w14:paraId="142C6156" w14:textId="77777777" w:rsidR="002F6B7D" w:rsidRDefault="00000000">
      <w:pPr>
        <w:pStyle w:val="Heading2"/>
      </w:pPr>
      <w:r>
        <w:t>14. Recruitment procedures:</w:t>
      </w:r>
    </w:p>
    <w:p w14:paraId="059ED8E4" w14:textId="1F0B4DD2" w:rsidR="002F6B7D" w:rsidRDefault="00706A91">
      <w:r w:rsidRPr="00706A91">
        <w:t>Explain how participants will be invited to take part. Is participation voluntary? What happens if someone chooses not to take part, or withdraws later?</w:t>
      </w:r>
    </w:p>
    <w:tbl>
      <w:tblPr>
        <w:tblW w:w="0" w:type="auto"/>
        <w:tblLook w:val="04A0" w:firstRow="1" w:lastRow="0" w:firstColumn="1" w:lastColumn="0" w:noHBand="0" w:noVBand="1"/>
      </w:tblPr>
      <w:tblGrid>
        <w:gridCol w:w="8640"/>
      </w:tblGrid>
      <w:tr w:rsidR="002F6B7D" w14:paraId="491A2ACC" w14:textId="77777777">
        <w:tc>
          <w:tcPr>
            <w:tcW w:w="8640" w:type="dxa"/>
            <w:shd w:val="clear" w:color="auto" w:fill="F2F2F2"/>
          </w:tcPr>
          <w:p w14:paraId="39F36298" w14:textId="77777777" w:rsidR="002F6B7D" w:rsidRDefault="00000000">
            <w:pPr>
              <w:spacing w:after="120"/>
            </w:pPr>
            <w:r>
              <w:br/>
            </w:r>
            <w:r>
              <w:br/>
            </w:r>
            <w:r>
              <w:br/>
            </w:r>
            <w:r>
              <w:br/>
              <w:t xml:space="preserve">  </w:t>
            </w:r>
          </w:p>
        </w:tc>
      </w:tr>
    </w:tbl>
    <w:p w14:paraId="0BE8BC30" w14:textId="77777777" w:rsidR="002F6B7D" w:rsidRDefault="00000000">
      <w:pPr>
        <w:pStyle w:val="Heading2"/>
      </w:pPr>
      <w:r>
        <w:t>15. Participant time commitments:</w:t>
      </w:r>
    </w:p>
    <w:p w14:paraId="7A883C60" w14:textId="47366221" w:rsidR="00D328C5" w:rsidRPr="00D328C5" w:rsidRDefault="00706A91" w:rsidP="00D328C5">
      <w:r w:rsidRPr="00706A91">
        <w:t>How much time will participants need to commit? Include session numbers and duration, and any extra time for preparation, travel, or follow-up.</w:t>
      </w:r>
    </w:p>
    <w:tbl>
      <w:tblPr>
        <w:tblW w:w="0" w:type="auto"/>
        <w:tblLook w:val="04A0" w:firstRow="1" w:lastRow="0" w:firstColumn="1" w:lastColumn="0" w:noHBand="0" w:noVBand="1"/>
      </w:tblPr>
      <w:tblGrid>
        <w:gridCol w:w="8640"/>
      </w:tblGrid>
      <w:tr w:rsidR="002F6B7D" w14:paraId="0F8AFFF3" w14:textId="77777777">
        <w:tc>
          <w:tcPr>
            <w:tcW w:w="8640" w:type="dxa"/>
            <w:shd w:val="clear" w:color="auto" w:fill="F2F2F2"/>
          </w:tcPr>
          <w:p w14:paraId="57811EE4" w14:textId="77777777" w:rsidR="002F6B7D" w:rsidRDefault="00000000">
            <w:pPr>
              <w:spacing w:after="120"/>
            </w:pPr>
            <w:r>
              <w:br/>
            </w:r>
            <w:r>
              <w:br/>
            </w:r>
            <w:r>
              <w:br/>
            </w:r>
            <w:r>
              <w:br/>
              <w:t xml:space="preserve">  </w:t>
            </w:r>
          </w:p>
        </w:tc>
      </w:tr>
    </w:tbl>
    <w:p w14:paraId="6289CF10" w14:textId="77777777" w:rsidR="002F6B7D" w:rsidRDefault="00000000">
      <w:pPr>
        <w:pStyle w:val="Heading2"/>
      </w:pPr>
      <w:r>
        <w:lastRenderedPageBreak/>
        <w:t>16. Potential benefits and hazards – for participants:</w:t>
      </w:r>
    </w:p>
    <w:p w14:paraId="0DD66E48" w14:textId="7FC11F84" w:rsidR="00706A91" w:rsidRDefault="00706A91" w:rsidP="00706A91">
      <w:r>
        <w:t>What benefits might participants gain from being involved? Consider things like increased capacity, empowerment, or opportunities to influence outcomes.</w:t>
      </w:r>
      <w:r w:rsidR="009B445B">
        <w:t xml:space="preserve"> </w:t>
      </w:r>
      <w:r w:rsidR="009B445B" w:rsidRPr="009B445B">
        <w:t>Consider whether there are implications for different groups, including women, men, and gender-diverse participants, and describe how you will address these equitab</w:t>
      </w:r>
      <w:r w:rsidR="009B445B">
        <w:t>ly.</w:t>
      </w:r>
    </w:p>
    <w:p w14:paraId="42D36287" w14:textId="025AB1AF" w:rsidR="002F6B7D" w:rsidRDefault="00706A91" w:rsidP="00706A91">
      <w:r>
        <w:t>Also outline any potential risks</w:t>
      </w:r>
      <w:r w:rsidR="00C15C59">
        <w:t xml:space="preserve"> – </w:t>
      </w:r>
      <w:r>
        <w:t>physical, psychological, or related to privacy or disclosure</w:t>
      </w:r>
      <w:r w:rsidR="00C15C59">
        <w:t xml:space="preserve"> – </w:t>
      </w:r>
      <w:r>
        <w:t>and explain how you plan to reduce or manage these. If relevant, address any concerns about over-researching or participant fatigue.</w:t>
      </w:r>
    </w:p>
    <w:tbl>
      <w:tblPr>
        <w:tblW w:w="0" w:type="auto"/>
        <w:tblLook w:val="04A0" w:firstRow="1" w:lastRow="0" w:firstColumn="1" w:lastColumn="0" w:noHBand="0" w:noVBand="1"/>
      </w:tblPr>
      <w:tblGrid>
        <w:gridCol w:w="8640"/>
      </w:tblGrid>
      <w:tr w:rsidR="002F6B7D" w14:paraId="01F902BF" w14:textId="77777777">
        <w:tc>
          <w:tcPr>
            <w:tcW w:w="8640" w:type="dxa"/>
            <w:shd w:val="clear" w:color="auto" w:fill="F2F2F2"/>
          </w:tcPr>
          <w:p w14:paraId="42779E19" w14:textId="77777777" w:rsidR="002F6B7D" w:rsidRDefault="00000000">
            <w:pPr>
              <w:spacing w:after="120"/>
            </w:pPr>
            <w:r>
              <w:br/>
            </w:r>
            <w:r>
              <w:br/>
            </w:r>
            <w:r>
              <w:br/>
            </w:r>
            <w:r>
              <w:br/>
              <w:t xml:space="preserve">  </w:t>
            </w:r>
          </w:p>
        </w:tc>
      </w:tr>
    </w:tbl>
    <w:p w14:paraId="48EB0ECF" w14:textId="77777777" w:rsidR="002F6B7D" w:rsidRDefault="00000000">
      <w:pPr>
        <w:pStyle w:val="Heading2"/>
      </w:pPr>
      <w:r>
        <w:t>17. Potential benefits and hazards – for researchers:</w:t>
      </w:r>
    </w:p>
    <w:p w14:paraId="7CA40898" w14:textId="4324EF68" w:rsidR="002F6B7D" w:rsidRDefault="00706A91">
      <w:r w:rsidRPr="00706A91">
        <w:t>Are there any potential risks or challenges for the research team</w:t>
      </w:r>
      <w:r w:rsidR="00C15C59">
        <w:t xml:space="preserve"> – </w:t>
      </w:r>
      <w:r w:rsidRPr="00706A91">
        <w:t>such as emotional stress, physical safety, or disclosure risks? Describe any protective measures or support systems in place.</w:t>
      </w:r>
    </w:p>
    <w:tbl>
      <w:tblPr>
        <w:tblW w:w="0" w:type="auto"/>
        <w:tblLook w:val="04A0" w:firstRow="1" w:lastRow="0" w:firstColumn="1" w:lastColumn="0" w:noHBand="0" w:noVBand="1"/>
      </w:tblPr>
      <w:tblGrid>
        <w:gridCol w:w="8640"/>
      </w:tblGrid>
      <w:tr w:rsidR="002F6B7D" w14:paraId="342AC1A3" w14:textId="77777777">
        <w:tc>
          <w:tcPr>
            <w:tcW w:w="8640" w:type="dxa"/>
            <w:shd w:val="clear" w:color="auto" w:fill="F2F2F2"/>
          </w:tcPr>
          <w:p w14:paraId="3BEAA78E" w14:textId="77777777" w:rsidR="002F6B7D" w:rsidRDefault="00000000">
            <w:pPr>
              <w:spacing w:after="120"/>
            </w:pPr>
            <w:r>
              <w:br/>
            </w:r>
            <w:r>
              <w:br/>
            </w:r>
            <w:r>
              <w:br/>
            </w:r>
            <w:r>
              <w:br/>
              <w:t xml:space="preserve">  </w:t>
            </w:r>
          </w:p>
        </w:tc>
      </w:tr>
    </w:tbl>
    <w:p w14:paraId="675355E4" w14:textId="77777777" w:rsidR="002F6B7D" w:rsidRDefault="00000000">
      <w:pPr>
        <w:pStyle w:val="Heading2"/>
      </w:pPr>
      <w:r>
        <w:t>18. Deception in study (if applicable):</w:t>
      </w:r>
    </w:p>
    <w:p w14:paraId="0312F734" w14:textId="4CB5B40A" w:rsidR="00D328C5" w:rsidRPr="00D328C5" w:rsidRDefault="00137DC2" w:rsidP="00D328C5">
      <w:r w:rsidRPr="00137DC2">
        <w:t>Will any part of the research involve misleading participants or withholding information? If so, explain why this is necessary and how you will address this ethically (e.g. through debriefing).</w:t>
      </w:r>
      <w:r>
        <w:t xml:space="preserve"> </w:t>
      </w:r>
      <w:r w:rsidRPr="00137DC2">
        <w:t>If no deception will be used</w:t>
      </w:r>
      <w:r w:rsidR="00C15C59">
        <w:t xml:space="preserve"> – </w:t>
      </w:r>
      <w:r w:rsidRPr="00137DC2">
        <w:t>as is often the case in participatory or applied research</w:t>
      </w:r>
      <w:r w:rsidR="00C15C59">
        <w:t xml:space="preserve"> – </w:t>
      </w:r>
      <w:r w:rsidRPr="00137DC2">
        <w:t>please say so.</w:t>
      </w:r>
    </w:p>
    <w:tbl>
      <w:tblPr>
        <w:tblW w:w="0" w:type="auto"/>
        <w:tblLook w:val="04A0" w:firstRow="1" w:lastRow="0" w:firstColumn="1" w:lastColumn="0" w:noHBand="0" w:noVBand="1"/>
      </w:tblPr>
      <w:tblGrid>
        <w:gridCol w:w="8640"/>
      </w:tblGrid>
      <w:tr w:rsidR="002F6B7D" w14:paraId="312BE98E" w14:textId="77777777">
        <w:tc>
          <w:tcPr>
            <w:tcW w:w="8640" w:type="dxa"/>
            <w:shd w:val="clear" w:color="auto" w:fill="F2F2F2"/>
          </w:tcPr>
          <w:p w14:paraId="09A24489" w14:textId="77777777" w:rsidR="002F6B7D" w:rsidRDefault="00000000">
            <w:pPr>
              <w:spacing w:after="120"/>
            </w:pPr>
            <w:r>
              <w:br/>
            </w:r>
            <w:r>
              <w:br/>
            </w:r>
            <w:r>
              <w:br/>
            </w:r>
            <w:r>
              <w:br/>
              <w:t xml:space="preserve">  </w:t>
            </w:r>
          </w:p>
        </w:tc>
      </w:tr>
    </w:tbl>
    <w:p w14:paraId="7CABB661" w14:textId="77777777" w:rsidR="002F6B7D" w:rsidRDefault="00000000">
      <w:pPr>
        <w:pStyle w:val="Heading2"/>
      </w:pPr>
      <w:r>
        <w:t>19. Confidentiality and anonymity:</w:t>
      </w:r>
    </w:p>
    <w:p w14:paraId="628094F8" w14:textId="2E517E32" w:rsidR="002F6B7D" w:rsidRDefault="00137DC2" w:rsidP="00137DC2">
      <w:r>
        <w:t>How will you protect participants’ confidentiality and personal information? Outline your decisions around anonymity, data handling, and any safeguards to protect privacy.</w:t>
      </w:r>
    </w:p>
    <w:tbl>
      <w:tblPr>
        <w:tblW w:w="0" w:type="auto"/>
        <w:tblLook w:val="04A0" w:firstRow="1" w:lastRow="0" w:firstColumn="1" w:lastColumn="0" w:noHBand="0" w:noVBand="1"/>
      </w:tblPr>
      <w:tblGrid>
        <w:gridCol w:w="8640"/>
      </w:tblGrid>
      <w:tr w:rsidR="002F6B7D" w14:paraId="1BFCCB5B" w14:textId="77777777">
        <w:tc>
          <w:tcPr>
            <w:tcW w:w="8640" w:type="dxa"/>
            <w:shd w:val="clear" w:color="auto" w:fill="F2F2F2"/>
          </w:tcPr>
          <w:p w14:paraId="79DFDBB6" w14:textId="77777777" w:rsidR="002F6B7D" w:rsidRDefault="00000000">
            <w:pPr>
              <w:spacing w:after="120"/>
            </w:pPr>
            <w:r>
              <w:br/>
            </w:r>
            <w:r>
              <w:br/>
            </w:r>
            <w:r>
              <w:lastRenderedPageBreak/>
              <w:br/>
            </w:r>
            <w:r>
              <w:br/>
              <w:t xml:space="preserve">  </w:t>
            </w:r>
          </w:p>
        </w:tc>
      </w:tr>
    </w:tbl>
    <w:p w14:paraId="4C122DD0" w14:textId="37D0CB59" w:rsidR="002F6B7D" w:rsidRDefault="00000000">
      <w:pPr>
        <w:pStyle w:val="Heading2"/>
      </w:pPr>
      <w:r>
        <w:lastRenderedPageBreak/>
        <w:t xml:space="preserve">20. </w:t>
      </w:r>
      <w:r w:rsidR="00621DD1" w:rsidRPr="00621DD1">
        <w:t>Intellectual property and data rights</w:t>
      </w:r>
      <w:r>
        <w:t xml:space="preserve"> (participants and researchers):</w:t>
      </w:r>
    </w:p>
    <w:p w14:paraId="7074508A" w14:textId="6633E875" w:rsidR="002F6B7D" w:rsidRDefault="00137DC2" w:rsidP="00137DC2">
      <w:r>
        <w:t xml:space="preserve">Who will own the data or knowledge generated through the research? Explain how any </w:t>
      </w:r>
      <w:r w:rsidR="00B76153">
        <w:t xml:space="preserve">contributions, </w:t>
      </w:r>
      <w:r>
        <w:t xml:space="preserve">especially </w:t>
      </w:r>
      <w:r w:rsidR="00B76153">
        <w:t xml:space="preserve">those from </w:t>
      </w:r>
      <w:r>
        <w:t xml:space="preserve">local or traditional </w:t>
      </w:r>
      <w:r w:rsidR="00B76153">
        <w:t xml:space="preserve">knowledge, </w:t>
      </w:r>
      <w:r>
        <w:t>will be acknowledged, protected, and used respectfully.</w:t>
      </w:r>
    </w:p>
    <w:tbl>
      <w:tblPr>
        <w:tblW w:w="0" w:type="auto"/>
        <w:tblLook w:val="04A0" w:firstRow="1" w:lastRow="0" w:firstColumn="1" w:lastColumn="0" w:noHBand="0" w:noVBand="1"/>
      </w:tblPr>
      <w:tblGrid>
        <w:gridCol w:w="8640"/>
      </w:tblGrid>
      <w:tr w:rsidR="002F6B7D" w14:paraId="4BDB310C" w14:textId="77777777">
        <w:tc>
          <w:tcPr>
            <w:tcW w:w="8640" w:type="dxa"/>
            <w:shd w:val="clear" w:color="auto" w:fill="F2F2F2"/>
          </w:tcPr>
          <w:p w14:paraId="39429F04" w14:textId="77777777" w:rsidR="002F6B7D" w:rsidRDefault="00000000">
            <w:pPr>
              <w:spacing w:after="120"/>
            </w:pPr>
            <w:r>
              <w:br/>
            </w:r>
            <w:r>
              <w:br/>
            </w:r>
            <w:r>
              <w:br/>
            </w:r>
            <w:r>
              <w:br/>
              <w:t xml:space="preserve">  </w:t>
            </w:r>
          </w:p>
        </w:tc>
      </w:tr>
    </w:tbl>
    <w:p w14:paraId="32F575F9" w14:textId="77777777" w:rsidR="002F6B7D" w:rsidRDefault="00000000">
      <w:pPr>
        <w:pStyle w:val="Heading2"/>
      </w:pPr>
      <w:r>
        <w:t>21. Informed consent procedures:</w:t>
      </w:r>
    </w:p>
    <w:p w14:paraId="0DBB986B" w14:textId="46BF00B8" w:rsidR="002F6B7D" w:rsidRDefault="00137DC2" w:rsidP="00137DC2">
      <w:r>
        <w:t xml:space="preserve">How will you obtain informed consent from participants? Outline the process (e.g. verbal, written, ongoing) and explain how </w:t>
      </w:r>
      <w:r w:rsidR="00B76153">
        <w:t>consents</w:t>
      </w:r>
      <w:r>
        <w:t xml:space="preserve"> will be recorded and stored. If participants have limited literacy or speak different languages, describe how this will be addressed.</w:t>
      </w:r>
    </w:p>
    <w:tbl>
      <w:tblPr>
        <w:tblW w:w="0" w:type="auto"/>
        <w:tblLook w:val="04A0" w:firstRow="1" w:lastRow="0" w:firstColumn="1" w:lastColumn="0" w:noHBand="0" w:noVBand="1"/>
      </w:tblPr>
      <w:tblGrid>
        <w:gridCol w:w="8640"/>
      </w:tblGrid>
      <w:tr w:rsidR="002F6B7D" w14:paraId="6808EB19" w14:textId="77777777">
        <w:tc>
          <w:tcPr>
            <w:tcW w:w="8640" w:type="dxa"/>
            <w:shd w:val="clear" w:color="auto" w:fill="F2F2F2"/>
          </w:tcPr>
          <w:p w14:paraId="70D2F4DE" w14:textId="77777777" w:rsidR="002F6B7D" w:rsidRDefault="00000000">
            <w:pPr>
              <w:spacing w:after="120"/>
            </w:pPr>
            <w:r>
              <w:br/>
            </w:r>
            <w:r>
              <w:br/>
            </w:r>
            <w:r>
              <w:br/>
            </w:r>
            <w:r>
              <w:br/>
              <w:t xml:space="preserve">  </w:t>
            </w:r>
          </w:p>
        </w:tc>
      </w:tr>
    </w:tbl>
    <w:p w14:paraId="39300110" w14:textId="77777777" w:rsidR="002F6B7D" w:rsidRDefault="00000000">
      <w:pPr>
        <w:pStyle w:val="Heading2"/>
      </w:pPr>
      <w:r>
        <w:t>22. Data protection and storage:</w:t>
      </w:r>
    </w:p>
    <w:p w14:paraId="4929E7D5" w14:textId="178779AC" w:rsidR="002F6B7D" w:rsidRDefault="00137DC2">
      <w:r>
        <w:t>H</w:t>
      </w:r>
      <w:r w:rsidRPr="00137DC2">
        <w:t>ow will you manage and store research data securely?</w:t>
      </w:r>
      <w:r>
        <w:t xml:space="preserve"> </w:t>
      </w:r>
      <w:r w:rsidR="00881913" w:rsidRPr="00881913">
        <w:t>Confirm that your approach complies with relevant data protection and privacy requirements in your country or region, including any cross-border data transfers or use of cloud services.</w:t>
      </w:r>
      <w:r w:rsidRPr="00137DC2">
        <w:t xml:space="preserve"> Outline how data will be stored, who will have access, and how long it will be retained.</w:t>
      </w:r>
    </w:p>
    <w:tbl>
      <w:tblPr>
        <w:tblW w:w="0" w:type="auto"/>
        <w:tblLook w:val="04A0" w:firstRow="1" w:lastRow="0" w:firstColumn="1" w:lastColumn="0" w:noHBand="0" w:noVBand="1"/>
      </w:tblPr>
      <w:tblGrid>
        <w:gridCol w:w="8640"/>
      </w:tblGrid>
      <w:tr w:rsidR="002F6B7D" w14:paraId="596458DA" w14:textId="77777777">
        <w:tc>
          <w:tcPr>
            <w:tcW w:w="8640" w:type="dxa"/>
            <w:shd w:val="clear" w:color="auto" w:fill="F2F2F2"/>
          </w:tcPr>
          <w:p w14:paraId="67AFABF2" w14:textId="77777777" w:rsidR="002F6B7D" w:rsidRDefault="00000000">
            <w:pPr>
              <w:spacing w:after="120"/>
            </w:pPr>
            <w:r>
              <w:br/>
            </w:r>
            <w:r>
              <w:br/>
            </w:r>
            <w:r>
              <w:br/>
            </w:r>
            <w:r>
              <w:br/>
              <w:t xml:space="preserve">  </w:t>
            </w:r>
          </w:p>
        </w:tc>
      </w:tr>
    </w:tbl>
    <w:p w14:paraId="67EAA0B4" w14:textId="111D1145" w:rsidR="00E500AA" w:rsidRDefault="00E500AA" w:rsidP="00E500AA">
      <w:pPr>
        <w:pStyle w:val="Heading2"/>
      </w:pPr>
      <w:r>
        <w:t>23. Use of AI:</w:t>
      </w:r>
    </w:p>
    <w:p w14:paraId="2F24018B" w14:textId="43E22FDC" w:rsidR="00E500AA" w:rsidRDefault="00AB2EB5" w:rsidP="00E500AA">
      <w:r>
        <w:t>Are</w:t>
      </w:r>
      <w:r w:rsidR="00E500AA" w:rsidRPr="00E500AA">
        <w:t xml:space="preserve"> AI tools </w:t>
      </w:r>
      <w:r>
        <w:t xml:space="preserve">likely to </w:t>
      </w:r>
      <w:r w:rsidR="00E500AA" w:rsidRPr="00E500AA">
        <w:t xml:space="preserve">be used in this project (e.g. for writing, </w:t>
      </w:r>
      <w:r>
        <w:t xml:space="preserve">synthesis, </w:t>
      </w:r>
      <w:r w:rsidR="00E500AA" w:rsidRPr="00E500AA">
        <w:t xml:space="preserve">analysis, or engagement)? If so, how are you ensuring transparency, critical reflection, and appropriate </w:t>
      </w:r>
      <w:r w:rsidR="00C15C59" w:rsidRPr="00E500AA">
        <w:t>use</w:t>
      </w:r>
      <w:r w:rsidR="00C15C59">
        <w:t>, especially</w:t>
      </w:r>
      <w:r w:rsidR="00E500AA" w:rsidRPr="00E500AA">
        <w:t xml:space="preserve"> where AI may influence interpretation, voice, or participant representation?</w:t>
      </w:r>
      <w:r w:rsidR="00881913">
        <w:t xml:space="preserve"> </w:t>
      </w:r>
      <w:r w:rsidR="00881913" w:rsidRPr="00881913">
        <w:t>Please also indicate whether this use aligns with any relevant organisational policies or applicable regulatory requirements.</w:t>
      </w:r>
    </w:p>
    <w:tbl>
      <w:tblPr>
        <w:tblW w:w="0" w:type="auto"/>
        <w:tblLook w:val="04A0" w:firstRow="1" w:lastRow="0" w:firstColumn="1" w:lastColumn="0" w:noHBand="0" w:noVBand="1"/>
      </w:tblPr>
      <w:tblGrid>
        <w:gridCol w:w="8640"/>
      </w:tblGrid>
      <w:tr w:rsidR="00E500AA" w14:paraId="4A2F1650" w14:textId="77777777" w:rsidTr="004936A0">
        <w:tc>
          <w:tcPr>
            <w:tcW w:w="8640" w:type="dxa"/>
            <w:shd w:val="clear" w:color="auto" w:fill="F2F2F2"/>
          </w:tcPr>
          <w:p w14:paraId="135BF768" w14:textId="77777777" w:rsidR="00E500AA" w:rsidRDefault="00E500AA" w:rsidP="004936A0">
            <w:pPr>
              <w:spacing w:after="120"/>
            </w:pPr>
            <w:r>
              <w:lastRenderedPageBreak/>
              <w:br/>
            </w:r>
            <w:r>
              <w:br/>
            </w:r>
            <w:r>
              <w:br/>
            </w:r>
            <w:r>
              <w:br/>
              <w:t xml:space="preserve">  </w:t>
            </w:r>
          </w:p>
        </w:tc>
      </w:tr>
    </w:tbl>
    <w:p w14:paraId="79B17949" w14:textId="7272A021" w:rsidR="002F6B7D" w:rsidRDefault="00000000">
      <w:pPr>
        <w:pStyle w:val="Heading2"/>
      </w:pPr>
      <w:r>
        <w:t>2</w:t>
      </w:r>
      <w:r w:rsidR="00E500AA">
        <w:t>4</w:t>
      </w:r>
      <w:r>
        <w:t>. Dissemination and future use of findings:</w:t>
      </w:r>
    </w:p>
    <w:p w14:paraId="2886DA69" w14:textId="0D936BEE" w:rsidR="002F6B7D" w:rsidRDefault="00137DC2" w:rsidP="00137DC2">
      <w:r>
        <w:t>How will research findings be shared (e.g. reports, publications, workshops)? Explain how consent for sharing and any future use of data will be obtained or confirmed, especially where data may be re-used or made publicly available.</w:t>
      </w:r>
    </w:p>
    <w:tbl>
      <w:tblPr>
        <w:tblW w:w="0" w:type="auto"/>
        <w:tblLook w:val="04A0" w:firstRow="1" w:lastRow="0" w:firstColumn="1" w:lastColumn="0" w:noHBand="0" w:noVBand="1"/>
      </w:tblPr>
      <w:tblGrid>
        <w:gridCol w:w="8640"/>
      </w:tblGrid>
      <w:tr w:rsidR="002F6B7D" w14:paraId="35D70AA3" w14:textId="77777777">
        <w:tc>
          <w:tcPr>
            <w:tcW w:w="8640" w:type="dxa"/>
            <w:shd w:val="clear" w:color="auto" w:fill="F2F2F2"/>
          </w:tcPr>
          <w:p w14:paraId="5875AF68" w14:textId="77777777" w:rsidR="002F6B7D" w:rsidRDefault="00000000">
            <w:pPr>
              <w:spacing w:after="120"/>
            </w:pPr>
            <w:r>
              <w:br/>
            </w:r>
            <w:r>
              <w:br/>
            </w:r>
            <w:r>
              <w:br/>
            </w:r>
            <w:r>
              <w:br/>
              <w:t xml:space="preserve">  </w:t>
            </w:r>
          </w:p>
        </w:tc>
      </w:tr>
    </w:tbl>
    <w:p w14:paraId="15BFF199" w14:textId="77626B02" w:rsidR="002F6B7D" w:rsidRDefault="00000000">
      <w:pPr>
        <w:pStyle w:val="Heading2"/>
      </w:pPr>
      <w:r>
        <w:t>2</w:t>
      </w:r>
      <w:r w:rsidR="00E500AA">
        <w:t>5</w:t>
      </w:r>
      <w:r>
        <w:t>. Ongoing ethics review processes:</w:t>
      </w:r>
    </w:p>
    <w:p w14:paraId="7FA44103" w14:textId="72620AB9" w:rsidR="002F6B7D" w:rsidRDefault="00F058F7" w:rsidP="00F058F7">
      <w:r>
        <w:t>What processes will support ongoing ethical reflection as the project unfolds? For example, will you hold regular team check-ins, consult with stakeholders, or revisit this protocol at key stages?</w:t>
      </w:r>
    </w:p>
    <w:tbl>
      <w:tblPr>
        <w:tblW w:w="0" w:type="auto"/>
        <w:tblLook w:val="04A0" w:firstRow="1" w:lastRow="0" w:firstColumn="1" w:lastColumn="0" w:noHBand="0" w:noVBand="1"/>
      </w:tblPr>
      <w:tblGrid>
        <w:gridCol w:w="8640"/>
      </w:tblGrid>
      <w:tr w:rsidR="002F6B7D" w14:paraId="67857010" w14:textId="77777777">
        <w:tc>
          <w:tcPr>
            <w:tcW w:w="8640" w:type="dxa"/>
            <w:shd w:val="clear" w:color="auto" w:fill="F2F2F2"/>
          </w:tcPr>
          <w:p w14:paraId="5B5F0666" w14:textId="77777777" w:rsidR="002F6B7D" w:rsidRDefault="00000000">
            <w:pPr>
              <w:spacing w:after="120"/>
            </w:pPr>
            <w:r>
              <w:br/>
            </w:r>
            <w:r>
              <w:br/>
            </w:r>
            <w:r>
              <w:br/>
            </w:r>
            <w:r>
              <w:br/>
              <w:t xml:space="preserve">  </w:t>
            </w:r>
          </w:p>
        </w:tc>
      </w:tr>
    </w:tbl>
    <w:p w14:paraId="0528FD11" w14:textId="2307F5D5" w:rsidR="002F6B7D" w:rsidRDefault="00000000">
      <w:pPr>
        <w:pStyle w:val="Heading2"/>
      </w:pPr>
      <w:r>
        <w:t>2</w:t>
      </w:r>
      <w:r w:rsidR="00E500AA">
        <w:t>6</w:t>
      </w:r>
      <w:r>
        <w:t>. Other relevant ethical considerations:</w:t>
      </w:r>
    </w:p>
    <w:p w14:paraId="47BC0C6C" w14:textId="0E3763A4" w:rsidR="002F6B7D" w:rsidRDefault="00F058F7" w:rsidP="00F058F7">
      <w:r>
        <w:t xml:space="preserve">Are there any other ethical issues to note—for example, environmental sustainability, legacy impacts, </w:t>
      </w:r>
      <w:r w:rsidR="00807F46">
        <w:t xml:space="preserve">equity and inclusion, </w:t>
      </w:r>
      <w:r>
        <w:t xml:space="preserve">or </w:t>
      </w:r>
      <w:r w:rsidR="00807F46">
        <w:t xml:space="preserve">wider </w:t>
      </w:r>
      <w:r>
        <w:t>responsibilities to people and planet? Include anything else that may be relevant to your own or the reviewers’ ethical reflection.</w:t>
      </w:r>
      <w:r w:rsidR="007D67F3">
        <w:t xml:space="preserve"> </w:t>
      </w:r>
      <w:r w:rsidR="007D67F3" w:rsidRPr="007D67F3">
        <w:t>Consider also any legal or regulatory requirements in your jurisdiction (e.g., child protection, privacy, or data security)</w:t>
      </w:r>
      <w:r w:rsidR="007D67F3">
        <w:t xml:space="preserve"> that may not have been covered in previous questions</w:t>
      </w:r>
      <w:r w:rsidR="007D67F3" w:rsidRPr="007D67F3">
        <w:t>.</w:t>
      </w:r>
    </w:p>
    <w:tbl>
      <w:tblPr>
        <w:tblW w:w="0" w:type="auto"/>
        <w:tblLook w:val="04A0" w:firstRow="1" w:lastRow="0" w:firstColumn="1" w:lastColumn="0" w:noHBand="0" w:noVBand="1"/>
      </w:tblPr>
      <w:tblGrid>
        <w:gridCol w:w="8640"/>
      </w:tblGrid>
      <w:tr w:rsidR="002F6B7D" w14:paraId="6202BE16" w14:textId="77777777">
        <w:tc>
          <w:tcPr>
            <w:tcW w:w="8640" w:type="dxa"/>
            <w:shd w:val="clear" w:color="auto" w:fill="F2F2F2"/>
          </w:tcPr>
          <w:p w14:paraId="14357629" w14:textId="77777777" w:rsidR="002F6B7D" w:rsidRDefault="00000000">
            <w:pPr>
              <w:spacing w:after="120"/>
            </w:pPr>
            <w:r>
              <w:br/>
            </w:r>
            <w:r>
              <w:br/>
            </w:r>
            <w:r>
              <w:br/>
            </w:r>
            <w:r>
              <w:br/>
              <w:t xml:space="preserve">  </w:t>
            </w:r>
          </w:p>
        </w:tc>
      </w:tr>
    </w:tbl>
    <w:p w14:paraId="1E433EDE" w14:textId="0F43E0D0" w:rsidR="00697B6A" w:rsidRDefault="00697B6A" w:rsidP="00697B6A">
      <w:pPr>
        <w:pBdr>
          <w:bottom w:val="single" w:sz="6" w:space="1" w:color="auto"/>
        </w:pBdr>
      </w:pPr>
    </w:p>
    <w:p w14:paraId="14CF7B34" w14:textId="7E85B366" w:rsidR="00EE646A" w:rsidRPr="00630EAE" w:rsidRDefault="00EE646A" w:rsidP="00EE646A">
      <w:pPr>
        <w:pStyle w:val="Heading1"/>
        <w:rPr>
          <w:sz w:val="48"/>
          <w:szCs w:val="48"/>
        </w:rPr>
      </w:pPr>
      <w:r w:rsidRPr="00630EAE">
        <w:rPr>
          <w:sz w:val="48"/>
          <w:szCs w:val="48"/>
        </w:rPr>
        <w:lastRenderedPageBreak/>
        <w:t>Declaration</w:t>
      </w:r>
      <w:r w:rsidR="00630EAE" w:rsidRPr="00630EAE">
        <w:rPr>
          <w:sz w:val="48"/>
          <w:szCs w:val="48"/>
        </w:rPr>
        <w:t>s</w:t>
      </w:r>
    </w:p>
    <w:p w14:paraId="76B64856" w14:textId="77777777" w:rsidR="00EE646A" w:rsidRDefault="00EE646A" w:rsidP="00EE646A">
      <w:pPr>
        <w:pStyle w:val="Heading2"/>
      </w:pPr>
      <w:r>
        <w:t>1. Declaration – applicant</w:t>
      </w:r>
    </w:p>
    <w:p w14:paraId="373437C1" w14:textId="77777777" w:rsidR="004928A6" w:rsidRDefault="004928A6" w:rsidP="00793251">
      <w:r w:rsidRPr="004928A6">
        <w:t>By signing below, I confirm that I have reviewed and approve this final version of the ethics protocol, and that the information provided is accurate and complete to the best of my knowledge.</w:t>
      </w:r>
    </w:p>
    <w:p w14:paraId="4A2F7528" w14:textId="2AD7E335" w:rsidR="004928A6" w:rsidRDefault="004928A6" w:rsidP="00793251">
      <w:r w:rsidRPr="004928A6">
        <w:t xml:space="preserve"> I acknowledge that responsibility for ethical conduct throughout the life of the project remains with the research team. I understand that peer reviewer confirmation reflects a structured process of independent scrutiny and dialogue and does not transfer responsibility for the design, conduct, or consequences of the project to the reviewers.</w:t>
      </w:r>
    </w:p>
    <w:p w14:paraId="47A3B8DA" w14:textId="0BE0CD45" w:rsidR="00793251" w:rsidRDefault="00793251" w:rsidP="00793251">
      <w:r>
        <w:t>Applicant name(s) and date   ………………………………………………………………………………………….</w:t>
      </w:r>
    </w:p>
    <w:p w14:paraId="6EF76294" w14:textId="194B7082" w:rsidR="00793251" w:rsidRDefault="00793251" w:rsidP="00793251">
      <w:r>
        <w:t>Applicant signature(s)         ………………………………………………………………………………………….</w:t>
      </w:r>
    </w:p>
    <w:p w14:paraId="771E610E" w14:textId="77777777" w:rsidR="00793251" w:rsidRDefault="00793251" w:rsidP="00793251">
      <w:pPr>
        <w:pStyle w:val="Heading2"/>
      </w:pPr>
    </w:p>
    <w:p w14:paraId="178CA479" w14:textId="30E5B35A" w:rsidR="00793251" w:rsidRDefault="00793251" w:rsidP="00793251">
      <w:pPr>
        <w:pStyle w:val="Heading2"/>
      </w:pPr>
      <w:r>
        <w:t>2. Declaration – peer review discussion</w:t>
      </w:r>
    </w:p>
    <w:p w14:paraId="30AB9446" w14:textId="617AD1FB" w:rsidR="00EE646A" w:rsidRDefault="00793251" w:rsidP="00EE646A">
      <w:r>
        <w:t xml:space="preserve">I/We, [insert names of peer reviewer(s)], have reviewed the above project </w:t>
      </w:r>
      <w:r w:rsidR="004928A6">
        <w:t>a</w:t>
      </w:r>
      <w:r w:rsidR="004928A6" w:rsidRPr="004928A6">
        <w:t>nd the final revised version of this ethics protocol in discussion</w:t>
      </w:r>
      <w:r w:rsidR="004928A6">
        <w:t xml:space="preserve"> with</w:t>
      </w:r>
      <w:r>
        <w:t xml:space="preserve"> [insert names of research team members].</w:t>
      </w:r>
    </w:p>
    <w:p w14:paraId="68CB016F" w14:textId="1956BB0F" w:rsidR="00793251" w:rsidRDefault="00793251" w:rsidP="00EE646A">
      <w:r>
        <w:t>Please tick one:</w:t>
      </w:r>
    </w:p>
    <w:p w14:paraId="1F0E47D5" w14:textId="13E326F3" w:rsidR="002A6A23" w:rsidRDefault="00000000" w:rsidP="00793251">
      <w:pPr>
        <w:spacing w:after="0"/>
      </w:pPr>
      <w:r>
        <w:t xml:space="preserve">☐ </w:t>
      </w:r>
      <w:r w:rsidR="00630EAE">
        <w:t>Further</w:t>
      </w:r>
      <w:r>
        <w:t xml:space="preserve"> consideration of ethics issues</w:t>
      </w:r>
      <w:r w:rsidR="00630EAE">
        <w:t xml:space="preserve"> is required</w:t>
      </w:r>
      <w:r>
        <w:t>.</w:t>
      </w:r>
    </w:p>
    <w:p w14:paraId="428F962D" w14:textId="18ECEB42" w:rsidR="00793251" w:rsidRDefault="00000000" w:rsidP="00793251">
      <w:r>
        <w:t xml:space="preserve">☐ The </w:t>
      </w:r>
      <w:r w:rsidR="00363A1A">
        <w:t xml:space="preserve">project and its ethics </w:t>
      </w:r>
      <w:r>
        <w:t>pro</w:t>
      </w:r>
      <w:r w:rsidR="00363A1A">
        <w:t>tocol</w:t>
      </w:r>
      <w:r>
        <w:t xml:space="preserve"> demonstrates sound ethical reflection and a suitable ethical design.</w:t>
      </w:r>
    </w:p>
    <w:p w14:paraId="1981251A" w14:textId="5D4A0B0D" w:rsidR="00793251" w:rsidRDefault="00793251" w:rsidP="00793251">
      <w:r>
        <w:t>Reviewer name(s) and date   ………………………………………………………………………………………….</w:t>
      </w:r>
    </w:p>
    <w:p w14:paraId="0A790761" w14:textId="2273DF14" w:rsidR="00793251" w:rsidRDefault="00793251" w:rsidP="00793251">
      <w:r>
        <w:t>Reviewer signature(s)             ………………………………………………………………………………………….</w:t>
      </w:r>
    </w:p>
    <w:p w14:paraId="4BBFF2EE" w14:textId="77777777" w:rsidR="00847290" w:rsidRDefault="00793251" w:rsidP="004928A6">
      <w:r>
        <w:t xml:space="preserve">This review was conducted in discussion with the applicant(s) on </w:t>
      </w:r>
      <w:r w:rsidRPr="00793251">
        <w:rPr>
          <w:i/>
          <w:iCs/>
        </w:rPr>
        <w:t>[insert date]</w:t>
      </w:r>
      <w:r>
        <w:t xml:space="preserve">. The reviewer(s) asked questions </w:t>
      </w:r>
      <w:r w:rsidR="00C9405F" w:rsidRPr="00C9405F">
        <w:t xml:space="preserve">and guided the team in reflecting on, clarifying, and expanding their </w:t>
      </w:r>
      <w:r w:rsidR="00C9405F">
        <w:t xml:space="preserve">initial submitted </w:t>
      </w:r>
      <w:r w:rsidR="00C9405F" w:rsidRPr="00C9405F">
        <w:t>responses</w:t>
      </w:r>
      <w:r>
        <w:t xml:space="preserve">. </w:t>
      </w:r>
      <w:r w:rsidR="00C9405F" w:rsidRPr="00C9405F">
        <w:t>The conversation was structured to support collaborative learning and shared ethical reflection.</w:t>
      </w:r>
      <w:r w:rsidR="00C9405F">
        <w:t xml:space="preserve"> </w:t>
      </w:r>
      <w:r>
        <w:t>The researchers remain responsible for implementing appropriate procedures and sustaining ethical practice throughout the project.</w:t>
      </w:r>
      <w:bookmarkStart w:id="2" w:name="_Hlk194665657"/>
      <w:r w:rsidR="004928A6">
        <w:t xml:space="preserve"> </w:t>
      </w:r>
    </w:p>
    <w:p w14:paraId="33E4E082" w14:textId="6F91940D" w:rsidR="00793251" w:rsidRDefault="00847290" w:rsidP="00793251">
      <w:r>
        <w:t>T</w:t>
      </w:r>
      <w:r w:rsidRPr="00847290">
        <w:t xml:space="preserve">his statement records that an independent peer review discussion was held and that, in the judgement of the reviewer(s), the final protocol demonstrates sound ethical reflection appropriate to the nature of the project. Where differences of view remain, </w:t>
      </w:r>
      <w:r w:rsidR="00363A1A" w:rsidRPr="00363A1A">
        <w:t>these should be documented in the relevant sections of the protocol.</w:t>
      </w:r>
      <w:r w:rsidRPr="00847290">
        <w:t xml:space="preserve"> Reviewers may decline to provide this statement where substantive concerns remain unresolved or insufficiently addressed.</w:t>
      </w:r>
    </w:p>
    <w:bookmarkEnd w:id="2"/>
    <w:p w14:paraId="1740959E" w14:textId="77777777" w:rsidR="00793251" w:rsidRDefault="00793251" w:rsidP="00793251"/>
    <w:p w14:paraId="5ED6002D" w14:textId="77777777" w:rsidR="00290E7C" w:rsidRDefault="00290E7C" w:rsidP="00793251"/>
    <w:p w14:paraId="015E21CC" w14:textId="77777777" w:rsidR="00793251" w:rsidRDefault="00793251" w:rsidP="00793251">
      <w:pPr>
        <w:pStyle w:val="Heading2"/>
      </w:pPr>
      <w:r>
        <w:lastRenderedPageBreak/>
        <w:t>3. Reviewer details</w:t>
      </w:r>
    </w:p>
    <w:p w14:paraId="13434AAE" w14:textId="77777777" w:rsidR="00793251" w:rsidRDefault="00793251" w:rsidP="00793251">
      <w:r>
        <w:t>Please provide brief information about the reviewer(s) and their credentials, and a link to their website or profile if applicable. This supports transparency for others reviewing or relying on the protocol in future.</w:t>
      </w:r>
    </w:p>
    <w:p w14:paraId="1794B833" w14:textId="77777777" w:rsidR="00793251" w:rsidRDefault="00793251" w:rsidP="00793251">
      <w:pPr>
        <w:shd w:val="clear" w:color="auto" w:fill="D9D9D9"/>
        <w:spacing w:after="120"/>
      </w:pPr>
      <w:r>
        <w:t xml:space="preserve">                                                                                                    </w:t>
      </w:r>
    </w:p>
    <w:p w14:paraId="3F6B4A57" w14:textId="77777777" w:rsidR="00793251" w:rsidRDefault="00793251" w:rsidP="00793251">
      <w:pPr>
        <w:shd w:val="clear" w:color="auto" w:fill="D9D9D9"/>
        <w:spacing w:after="120"/>
      </w:pPr>
      <w:r>
        <w:t xml:space="preserve">                                                                                                    </w:t>
      </w:r>
    </w:p>
    <w:p w14:paraId="120FCA95" w14:textId="77777777" w:rsidR="00793251" w:rsidRDefault="00793251" w:rsidP="00793251">
      <w:pPr>
        <w:shd w:val="clear" w:color="auto" w:fill="D9D9D9"/>
        <w:spacing w:after="120"/>
      </w:pPr>
      <w:r>
        <w:t xml:space="preserve">                                                                                                    </w:t>
      </w:r>
    </w:p>
    <w:p w14:paraId="02DB5F32" w14:textId="77777777" w:rsidR="00793251" w:rsidRDefault="00793251" w:rsidP="00793251">
      <w:pPr>
        <w:shd w:val="clear" w:color="auto" w:fill="D9D9D9"/>
        <w:spacing w:after="120"/>
      </w:pPr>
      <w:r>
        <w:t xml:space="preserve">                                                                                                    </w:t>
      </w:r>
    </w:p>
    <w:p w14:paraId="34DFA2F5" w14:textId="77777777" w:rsidR="00793251" w:rsidRDefault="00793251" w:rsidP="00793251">
      <w:pPr>
        <w:shd w:val="clear" w:color="auto" w:fill="D9D9D9"/>
        <w:spacing w:after="120"/>
      </w:pPr>
      <w:r>
        <w:t xml:space="preserve">                                                                                                    </w:t>
      </w:r>
    </w:p>
    <w:p w14:paraId="34A980FB" w14:textId="77777777" w:rsidR="00157D11" w:rsidRDefault="00157D11" w:rsidP="00EE646A">
      <w:pPr>
        <w:pStyle w:val="Heading2"/>
      </w:pPr>
    </w:p>
    <w:p w14:paraId="16A48D34" w14:textId="7ADB9D36" w:rsidR="00EE646A" w:rsidRDefault="00EE646A" w:rsidP="00EE646A">
      <w:pPr>
        <w:pStyle w:val="Heading2"/>
      </w:pPr>
      <w:r>
        <w:t>4. Research team sign-off</w:t>
      </w:r>
    </w:p>
    <w:p w14:paraId="037CF43E" w14:textId="73F0F5B0" w:rsidR="00157D11" w:rsidRDefault="00363A1A" w:rsidP="00157D11">
      <w:r w:rsidRPr="00363A1A">
        <w:t xml:space="preserve">This sign-off provides an opportunity to brief team members who were not present at the peer review discussion and to confirm shared understanding of the agreed ethical commitments. </w:t>
      </w:r>
      <w:r w:rsidR="00157D11">
        <w:t>All members of the research team involved in data collection or direct participant engagement should review the completed ethics protocol.</w:t>
      </w:r>
      <w:r>
        <w:t xml:space="preserve"> </w:t>
      </w:r>
    </w:p>
    <w:p w14:paraId="41C9B844" w14:textId="61267F3E" w:rsidR="00EE646A" w:rsidRDefault="00157D11" w:rsidP="00157D11">
      <w:r>
        <w:t xml:space="preserve">By signing below, I confirm that I have read the final version of </w:t>
      </w:r>
      <w:r w:rsidR="00B76153">
        <w:t>this ethics protocol</w:t>
      </w:r>
      <w:r>
        <w:t>, have had the opportunity to ask questions, and understand the ethical procedures it outlines. I agree to follow these procedures and uphold the commitments made</w:t>
      </w:r>
      <w:r w:rsidR="00EE646A">
        <w:t>.</w:t>
      </w:r>
    </w:p>
    <w:tbl>
      <w:tblPr>
        <w:tblStyle w:val="TableGrid"/>
        <w:tblW w:w="0" w:type="auto"/>
        <w:tblLook w:val="04A0" w:firstRow="1" w:lastRow="0" w:firstColumn="1" w:lastColumn="0" w:noHBand="0" w:noVBand="1"/>
      </w:tblPr>
      <w:tblGrid>
        <w:gridCol w:w="2880"/>
        <w:gridCol w:w="2880"/>
        <w:gridCol w:w="2880"/>
      </w:tblGrid>
      <w:tr w:rsidR="00EE646A" w14:paraId="3916CCBD" w14:textId="77777777" w:rsidTr="002303D9">
        <w:tc>
          <w:tcPr>
            <w:tcW w:w="2880" w:type="dxa"/>
          </w:tcPr>
          <w:p w14:paraId="72AEE144" w14:textId="77777777" w:rsidR="00EE646A" w:rsidRDefault="00EE646A" w:rsidP="002303D9">
            <w:r>
              <w:t>Name</w:t>
            </w:r>
          </w:p>
        </w:tc>
        <w:tc>
          <w:tcPr>
            <w:tcW w:w="2880" w:type="dxa"/>
          </w:tcPr>
          <w:p w14:paraId="3A04E25E" w14:textId="77777777" w:rsidR="00EE646A" w:rsidRDefault="00EE646A" w:rsidP="002303D9">
            <w:r>
              <w:t>Signature</w:t>
            </w:r>
          </w:p>
        </w:tc>
        <w:tc>
          <w:tcPr>
            <w:tcW w:w="2880" w:type="dxa"/>
          </w:tcPr>
          <w:p w14:paraId="686D02F1" w14:textId="77777777" w:rsidR="00EE646A" w:rsidRDefault="00EE646A" w:rsidP="002303D9">
            <w:r>
              <w:t>Date</w:t>
            </w:r>
          </w:p>
        </w:tc>
      </w:tr>
      <w:tr w:rsidR="00EE646A" w14:paraId="0F0D6F1A" w14:textId="77777777" w:rsidTr="002303D9">
        <w:tc>
          <w:tcPr>
            <w:tcW w:w="2880" w:type="dxa"/>
          </w:tcPr>
          <w:p w14:paraId="3AB94BCC" w14:textId="77777777" w:rsidR="00EE646A" w:rsidRDefault="00EE646A" w:rsidP="002303D9">
            <w:pPr>
              <w:spacing w:after="120"/>
            </w:pPr>
            <w:r>
              <w:t xml:space="preserve">  </w:t>
            </w:r>
          </w:p>
        </w:tc>
        <w:tc>
          <w:tcPr>
            <w:tcW w:w="2880" w:type="dxa"/>
          </w:tcPr>
          <w:p w14:paraId="719DA27B" w14:textId="77777777" w:rsidR="00EE646A" w:rsidRDefault="00EE646A" w:rsidP="002303D9">
            <w:pPr>
              <w:spacing w:after="120"/>
            </w:pPr>
            <w:r>
              <w:t xml:space="preserve">  </w:t>
            </w:r>
          </w:p>
        </w:tc>
        <w:tc>
          <w:tcPr>
            <w:tcW w:w="2880" w:type="dxa"/>
          </w:tcPr>
          <w:p w14:paraId="476F2C90" w14:textId="77777777" w:rsidR="00EE646A" w:rsidRDefault="00EE646A" w:rsidP="002303D9">
            <w:pPr>
              <w:spacing w:after="120"/>
            </w:pPr>
            <w:r>
              <w:t xml:space="preserve">  </w:t>
            </w:r>
          </w:p>
        </w:tc>
      </w:tr>
      <w:tr w:rsidR="00EE646A" w14:paraId="05D5300C" w14:textId="77777777" w:rsidTr="002303D9">
        <w:tc>
          <w:tcPr>
            <w:tcW w:w="2880" w:type="dxa"/>
          </w:tcPr>
          <w:p w14:paraId="116BE34F" w14:textId="77777777" w:rsidR="00EE646A" w:rsidRDefault="00EE646A" w:rsidP="002303D9">
            <w:pPr>
              <w:spacing w:after="120"/>
            </w:pPr>
            <w:r>
              <w:t xml:space="preserve">  </w:t>
            </w:r>
          </w:p>
        </w:tc>
        <w:tc>
          <w:tcPr>
            <w:tcW w:w="2880" w:type="dxa"/>
          </w:tcPr>
          <w:p w14:paraId="72FBFD47" w14:textId="77777777" w:rsidR="00EE646A" w:rsidRDefault="00EE646A" w:rsidP="002303D9">
            <w:pPr>
              <w:spacing w:after="120"/>
            </w:pPr>
            <w:r>
              <w:t xml:space="preserve">  </w:t>
            </w:r>
          </w:p>
        </w:tc>
        <w:tc>
          <w:tcPr>
            <w:tcW w:w="2880" w:type="dxa"/>
          </w:tcPr>
          <w:p w14:paraId="483073BF" w14:textId="77777777" w:rsidR="00EE646A" w:rsidRDefault="00EE646A" w:rsidP="002303D9">
            <w:pPr>
              <w:spacing w:after="120"/>
            </w:pPr>
            <w:r>
              <w:t xml:space="preserve">  </w:t>
            </w:r>
          </w:p>
        </w:tc>
      </w:tr>
      <w:tr w:rsidR="00EE646A" w14:paraId="2CCF5C59" w14:textId="77777777" w:rsidTr="002303D9">
        <w:tc>
          <w:tcPr>
            <w:tcW w:w="2880" w:type="dxa"/>
          </w:tcPr>
          <w:p w14:paraId="5EA0DEAD" w14:textId="77777777" w:rsidR="00EE646A" w:rsidRDefault="00EE646A" w:rsidP="002303D9">
            <w:pPr>
              <w:spacing w:after="120"/>
            </w:pPr>
            <w:r>
              <w:t xml:space="preserve">  </w:t>
            </w:r>
          </w:p>
        </w:tc>
        <w:tc>
          <w:tcPr>
            <w:tcW w:w="2880" w:type="dxa"/>
          </w:tcPr>
          <w:p w14:paraId="5C8B7407" w14:textId="77777777" w:rsidR="00EE646A" w:rsidRDefault="00EE646A" w:rsidP="002303D9">
            <w:pPr>
              <w:spacing w:after="120"/>
            </w:pPr>
            <w:r>
              <w:t xml:space="preserve">  </w:t>
            </w:r>
          </w:p>
        </w:tc>
        <w:tc>
          <w:tcPr>
            <w:tcW w:w="2880" w:type="dxa"/>
          </w:tcPr>
          <w:p w14:paraId="6CEF20EF" w14:textId="77777777" w:rsidR="00EE646A" w:rsidRDefault="00EE646A" w:rsidP="002303D9">
            <w:pPr>
              <w:spacing w:after="120"/>
            </w:pPr>
            <w:r>
              <w:t xml:space="preserve">  </w:t>
            </w:r>
          </w:p>
        </w:tc>
      </w:tr>
      <w:tr w:rsidR="00EE646A" w14:paraId="566D84C6" w14:textId="77777777" w:rsidTr="002303D9">
        <w:tc>
          <w:tcPr>
            <w:tcW w:w="2880" w:type="dxa"/>
          </w:tcPr>
          <w:p w14:paraId="2A168EFC" w14:textId="77777777" w:rsidR="00EE646A" w:rsidRDefault="00EE646A" w:rsidP="002303D9">
            <w:pPr>
              <w:spacing w:after="120"/>
            </w:pPr>
            <w:r>
              <w:t xml:space="preserve">  </w:t>
            </w:r>
          </w:p>
        </w:tc>
        <w:tc>
          <w:tcPr>
            <w:tcW w:w="2880" w:type="dxa"/>
          </w:tcPr>
          <w:p w14:paraId="3E782C6B" w14:textId="77777777" w:rsidR="00EE646A" w:rsidRDefault="00EE646A" w:rsidP="002303D9">
            <w:pPr>
              <w:spacing w:after="120"/>
            </w:pPr>
            <w:r>
              <w:t xml:space="preserve">  </w:t>
            </w:r>
          </w:p>
        </w:tc>
        <w:tc>
          <w:tcPr>
            <w:tcW w:w="2880" w:type="dxa"/>
          </w:tcPr>
          <w:p w14:paraId="234CDAAB" w14:textId="77777777" w:rsidR="00EE646A" w:rsidRDefault="00EE646A" w:rsidP="002303D9">
            <w:pPr>
              <w:spacing w:after="120"/>
            </w:pPr>
            <w:r>
              <w:t xml:space="preserve">  </w:t>
            </w:r>
          </w:p>
        </w:tc>
      </w:tr>
    </w:tbl>
    <w:p w14:paraId="428B71AD" w14:textId="77777777" w:rsidR="00EE646A" w:rsidRDefault="00EE646A" w:rsidP="00EE646A"/>
    <w:p w14:paraId="389E77ED" w14:textId="3E30D185" w:rsidR="005A7BDE" w:rsidRPr="005A7BDE" w:rsidRDefault="005A7BDE" w:rsidP="005A7BDE">
      <w:pPr>
        <w:pStyle w:val="Title"/>
        <w:jc w:val="center"/>
        <w:rPr>
          <w:b/>
          <w:bCs/>
          <w:sz w:val="48"/>
          <w:szCs w:val="48"/>
        </w:rPr>
      </w:pPr>
      <w:r>
        <w:br w:type="column"/>
      </w:r>
      <w:r w:rsidR="00B76153">
        <w:rPr>
          <w:b/>
          <w:bCs/>
          <w:sz w:val="48"/>
          <w:szCs w:val="48"/>
        </w:rPr>
        <w:lastRenderedPageBreak/>
        <w:t>Supporting materials</w:t>
      </w:r>
      <w:r w:rsidRPr="005A7BDE">
        <w:rPr>
          <w:b/>
          <w:bCs/>
          <w:sz w:val="48"/>
          <w:szCs w:val="48"/>
        </w:rPr>
        <w:t xml:space="preserve"> &amp; peer review </w:t>
      </w:r>
      <w:r w:rsidR="00B76153">
        <w:rPr>
          <w:b/>
          <w:bCs/>
          <w:sz w:val="48"/>
          <w:szCs w:val="48"/>
        </w:rPr>
        <w:t>tips</w:t>
      </w:r>
    </w:p>
    <w:p w14:paraId="19B8903D" w14:textId="77777777" w:rsidR="009A2282" w:rsidRDefault="009A2282" w:rsidP="009A2282">
      <w:pPr>
        <w:shd w:val="clear" w:color="auto" w:fill="D9D9D9"/>
        <w:spacing w:after="0"/>
        <w:rPr>
          <w:lang w:val="en-GB"/>
        </w:rPr>
      </w:pPr>
    </w:p>
    <w:p w14:paraId="3CB51570" w14:textId="293AAA51" w:rsidR="007A011F" w:rsidRDefault="007A011F" w:rsidP="007A011F">
      <w:pPr>
        <w:shd w:val="clear" w:color="auto" w:fill="D9D9D9"/>
        <w:spacing w:after="0"/>
        <w:rPr>
          <w:lang w:val="en-GB"/>
        </w:rPr>
      </w:pPr>
      <w:r w:rsidRPr="007A011F">
        <w:rPr>
          <w:lang w:val="en-GB"/>
        </w:rPr>
        <w:t xml:space="preserve">This section provides guidance on using the ethics protocols and facilitating collaborative peer review in applied and independent settings. For a broader overview of the responsibility framework and the rationale behind this approach, see the </w:t>
      </w:r>
      <w:hyperlink r:id="rId11" w:history="1">
        <w:r w:rsidRPr="007A011F">
          <w:rPr>
            <w:rStyle w:val="Hyperlink"/>
            <w:lang w:val="en-GB"/>
          </w:rPr>
          <w:t>Human ethics hub</w:t>
        </w:r>
      </w:hyperlink>
      <w:r w:rsidRPr="007A011F">
        <w:rPr>
          <w:lang w:val="en-GB"/>
        </w:rPr>
        <w:t xml:space="preserve"> </w:t>
      </w:r>
      <w:r>
        <w:rPr>
          <w:lang w:val="en-GB"/>
        </w:rPr>
        <w:t xml:space="preserve">page </w:t>
      </w:r>
      <w:r w:rsidRPr="007A011F">
        <w:rPr>
          <w:lang w:val="en-GB"/>
        </w:rPr>
        <w:t>on the Learning for Sustainability site.</w:t>
      </w:r>
    </w:p>
    <w:p w14:paraId="2FC972C9" w14:textId="77777777" w:rsidR="007A011F" w:rsidRPr="007A011F" w:rsidRDefault="007A011F" w:rsidP="007A011F">
      <w:pPr>
        <w:shd w:val="clear" w:color="auto" w:fill="D9D9D9"/>
        <w:spacing w:after="0"/>
        <w:rPr>
          <w:lang w:val="en-GB"/>
        </w:rPr>
      </w:pPr>
    </w:p>
    <w:p w14:paraId="1B6D662B" w14:textId="25C93021" w:rsidR="009A2282" w:rsidRPr="009A2282" w:rsidRDefault="007A011F" w:rsidP="009A2282">
      <w:pPr>
        <w:shd w:val="clear" w:color="auto" w:fill="D9D9D9"/>
        <w:spacing w:after="0"/>
        <w:rPr>
          <w:lang w:val="en-GB"/>
        </w:rPr>
      </w:pPr>
      <w:r w:rsidRPr="007A011F">
        <w:rPr>
          <w:lang w:val="en-GB"/>
        </w:rPr>
        <w:t xml:space="preserve">Additional readings and external frameworks are available on the companion </w:t>
      </w:r>
      <w:hyperlink r:id="rId12" w:history="1">
        <w:r w:rsidRPr="007A011F">
          <w:rPr>
            <w:rStyle w:val="Hyperlink"/>
            <w:lang w:val="en-GB"/>
          </w:rPr>
          <w:t>Human ethics resources</w:t>
        </w:r>
      </w:hyperlink>
      <w:r w:rsidRPr="007A011F">
        <w:rPr>
          <w:lang w:val="en-GB"/>
        </w:rPr>
        <w:t xml:space="preserve"> page, which curates open-access materials supporting reflective, transparent, and context-sensitive ethical practice.</w:t>
      </w:r>
    </w:p>
    <w:p w14:paraId="326B811C" w14:textId="77777777" w:rsidR="005A7BDE" w:rsidRDefault="005A7BDE" w:rsidP="005A7BDE">
      <w:pPr>
        <w:shd w:val="clear" w:color="auto" w:fill="D9D9D9"/>
        <w:spacing w:after="0"/>
      </w:pPr>
    </w:p>
    <w:p w14:paraId="2BD14815" w14:textId="77777777" w:rsidR="005A7BDE" w:rsidRDefault="005A7BDE" w:rsidP="005A7BDE">
      <w:pPr>
        <w:pBdr>
          <w:bottom w:val="single" w:sz="6" w:space="1" w:color="auto"/>
        </w:pBdr>
      </w:pPr>
    </w:p>
    <w:p w14:paraId="77AEC992" w14:textId="77777777" w:rsidR="00B23F8B" w:rsidRPr="00B23F8B" w:rsidRDefault="00B23F8B" w:rsidP="00A578AF">
      <w:pPr>
        <w:rPr>
          <w:rFonts w:asciiTheme="majorHAnsi" w:hAnsiTheme="majorHAnsi" w:cstheme="majorHAnsi"/>
          <w:b/>
          <w:bCs/>
          <w:color w:val="365F91" w:themeColor="accent1" w:themeShade="BF"/>
          <w:sz w:val="28"/>
          <w:szCs w:val="28"/>
        </w:rPr>
      </w:pPr>
      <w:r w:rsidRPr="00B23F8B">
        <w:rPr>
          <w:rFonts w:asciiTheme="majorHAnsi" w:hAnsiTheme="majorHAnsi" w:cstheme="majorHAnsi"/>
          <w:b/>
          <w:bCs/>
          <w:color w:val="365F91" w:themeColor="accent1" w:themeShade="BF"/>
          <w:sz w:val="28"/>
          <w:szCs w:val="28"/>
        </w:rPr>
        <w:t>Peer review guidance</w:t>
      </w:r>
    </w:p>
    <w:p w14:paraId="75A11ECD" w14:textId="0C6010EF" w:rsidR="00C9405F" w:rsidRDefault="00C9405F" w:rsidP="00A578AF">
      <w:r w:rsidRPr="00C9405F">
        <w:t xml:space="preserve">Peer review is most valuable when approached as a </w:t>
      </w:r>
      <w:r w:rsidRPr="009A2282">
        <w:t>collaborative, collegial discussion</w:t>
      </w:r>
      <w:r w:rsidRPr="00C9405F">
        <w:t xml:space="preserve"> between the research team and one or more experienced reviewers. Rather than a one-way assessment, the review offers space to explore how ethical principles are being applied in context</w:t>
      </w:r>
      <w:r w:rsidR="00D71936">
        <w:t>,</w:t>
      </w:r>
      <w:r w:rsidR="009F2DB0">
        <w:t xml:space="preserve"> </w:t>
      </w:r>
      <w:r w:rsidRPr="00C9405F">
        <w:t>and to strengthen shared understanding and team ownership.</w:t>
      </w:r>
      <w:r w:rsidR="00D37E47">
        <w:t xml:space="preserve"> </w:t>
      </w:r>
      <w:r w:rsidR="00D37E47" w:rsidRPr="00D37E47">
        <w:t>Reviewers both facilitate reflection and share their expertise, helping the team embed ethics more deeply in the work.</w:t>
      </w:r>
      <w:r w:rsidR="005D2661">
        <w:t xml:space="preserve"> </w:t>
      </w:r>
      <w:r w:rsidR="005D2661" w:rsidRPr="005D2661">
        <w:t>The following guidance is intended to help reviewers make the most of that conversation.</w:t>
      </w:r>
    </w:p>
    <w:p w14:paraId="370CBE37" w14:textId="77777777" w:rsidR="005D2661" w:rsidRPr="005D2661" w:rsidRDefault="005D2661" w:rsidP="005D2661">
      <w:pPr>
        <w:rPr>
          <w:lang w:val="en-GB"/>
        </w:rPr>
      </w:pPr>
      <w:r w:rsidRPr="005D2661">
        <w:rPr>
          <w:b/>
          <w:bCs/>
          <w:lang w:val="en-GB"/>
        </w:rPr>
        <w:t>Opening the conversation</w:t>
      </w:r>
    </w:p>
    <w:p w14:paraId="7EEA1B1E" w14:textId="4D21DBB9" w:rsidR="005D2661" w:rsidRPr="005D2661" w:rsidRDefault="005D2661" w:rsidP="005D2661">
      <w:pPr>
        <w:rPr>
          <w:lang w:val="en-GB"/>
        </w:rPr>
      </w:pPr>
      <w:r w:rsidRPr="005D2661">
        <w:rPr>
          <w:lang w:val="en-GB"/>
        </w:rPr>
        <w:t xml:space="preserve">Before working through the protocol questions, it helps to spend a few minutes grounding the group in what ethics actually means in applied work. Rather than beginning with principles or definitions, consider drawing on something concrete </w:t>
      </w:r>
      <w:r>
        <w:rPr>
          <w:lang w:val="en-GB"/>
        </w:rPr>
        <w:t xml:space="preserve">– </w:t>
      </w:r>
      <w:r w:rsidRPr="005D2661">
        <w:rPr>
          <w:lang w:val="en-GB"/>
        </w:rPr>
        <w:t xml:space="preserve">a first visit to a farm, an introductory meeting with a community group, an early conversation with a partner organisation. What did you say about why you were there? How did you explain what would happen with what people told you? How did that conversation shape the project? These moments </w:t>
      </w:r>
      <w:r>
        <w:rPr>
          <w:lang w:val="en-GB"/>
        </w:rPr>
        <w:t xml:space="preserve">– </w:t>
      </w:r>
      <w:r w:rsidRPr="005D2661">
        <w:rPr>
          <w:lang w:val="en-GB"/>
        </w:rPr>
        <w:t xml:space="preserve">consent, trust, power, representation </w:t>
      </w:r>
      <w:r>
        <w:rPr>
          <w:lang w:val="en-GB"/>
        </w:rPr>
        <w:t xml:space="preserve">– </w:t>
      </w:r>
      <w:r w:rsidRPr="005D2661">
        <w:rPr>
          <w:lang w:val="en-GB"/>
        </w:rPr>
        <w:t>are where ethics lives in practice. Naming this at the outset helps shift the tone from compliance to reflection, and reminds the whole team that the protocol is a prompt for thinking, not a form to be filled.</w:t>
      </w:r>
    </w:p>
    <w:p w14:paraId="761F579D" w14:textId="5F74A170" w:rsidR="005D2661" w:rsidRDefault="005D2661" w:rsidP="005D2661">
      <w:pPr>
        <w:rPr>
          <w:lang w:val="en-GB"/>
        </w:rPr>
      </w:pPr>
      <w:r w:rsidRPr="005D2661">
        <w:rPr>
          <w:lang w:val="en-GB"/>
        </w:rPr>
        <w:t xml:space="preserve">When working through the questions, introduce each one briefly </w:t>
      </w:r>
      <w:r>
        <w:rPr>
          <w:lang w:val="en-GB"/>
        </w:rPr>
        <w:t xml:space="preserve">– </w:t>
      </w:r>
      <w:r w:rsidRPr="005D2661">
        <w:rPr>
          <w:lang w:val="en-GB"/>
        </w:rPr>
        <w:t xml:space="preserve">what it is asking for and why it matters </w:t>
      </w:r>
      <w:r>
        <w:rPr>
          <w:lang w:val="en-GB"/>
        </w:rPr>
        <w:t xml:space="preserve"> –</w:t>
      </w:r>
      <w:r w:rsidRPr="005D2661">
        <w:rPr>
          <w:lang w:val="en-GB"/>
        </w:rPr>
        <w:t xml:space="preserve"> before inviting responses. If the team has submitted a draft protocol in advance, acknowledge what is strong in their responses before exploring what might be developed further. Where an answer is thin or raises questions, rather than probing directly, consider opening it to the group: a social researcher and a biophysical scientist may approach the same question from quite different angles, and creating space for that difference often produces richer reflection than a single answer would.</w:t>
      </w:r>
    </w:p>
    <w:p w14:paraId="0EB89649" w14:textId="77777777" w:rsidR="005D2661" w:rsidRDefault="005D2661" w:rsidP="005D2661">
      <w:pPr>
        <w:rPr>
          <w:lang w:val="en-GB"/>
        </w:rPr>
      </w:pPr>
    </w:p>
    <w:p w14:paraId="346AA807" w14:textId="77777777" w:rsidR="005D2661" w:rsidRPr="005D2661" w:rsidRDefault="005D2661" w:rsidP="005D2661">
      <w:pPr>
        <w:rPr>
          <w:lang w:val="en-GB"/>
        </w:rPr>
      </w:pPr>
    </w:p>
    <w:p w14:paraId="2B711CD8" w14:textId="77777777" w:rsidR="005D2661" w:rsidRPr="005D2661" w:rsidRDefault="005D2661" w:rsidP="005D2661">
      <w:pPr>
        <w:rPr>
          <w:lang w:val="en-GB"/>
        </w:rPr>
      </w:pPr>
      <w:r w:rsidRPr="005D2661">
        <w:rPr>
          <w:b/>
          <w:bCs/>
          <w:lang w:val="en-GB"/>
        </w:rPr>
        <w:lastRenderedPageBreak/>
        <w:t>What this approach delivers</w:t>
      </w:r>
    </w:p>
    <w:p w14:paraId="2D6C5938" w14:textId="7E9987EA" w:rsidR="005D2661" w:rsidRPr="005D2661" w:rsidRDefault="005D2661" w:rsidP="005D2661">
      <w:pPr>
        <w:rPr>
          <w:lang w:val="en-GB"/>
        </w:rPr>
      </w:pPr>
      <w:r w:rsidRPr="005D2661">
        <w:rPr>
          <w:lang w:val="en-GB"/>
        </w:rPr>
        <w:t xml:space="preserve">A distinctive strength of this approach is that it brings the whole team into the conversation. Rather than one person drafting responses and others signing off at a distance, everyone is in the room </w:t>
      </w:r>
      <w:r>
        <w:rPr>
          <w:lang w:val="en-GB"/>
        </w:rPr>
        <w:t xml:space="preserve">– </w:t>
      </w:r>
      <w:r w:rsidRPr="005D2661">
        <w:rPr>
          <w:lang w:val="en-GB"/>
        </w:rPr>
        <w:t xml:space="preserve">thinking together, hearing each other's perspectives, and developing a shared understanding of the ethical commitments they are making. People come away not just knowing what was agreed, but understanding why </w:t>
      </w:r>
      <w:r>
        <w:rPr>
          <w:lang w:val="en-GB"/>
        </w:rPr>
        <w:t xml:space="preserve">– </w:t>
      </w:r>
      <w:r w:rsidRPr="005D2661">
        <w:rPr>
          <w:lang w:val="en-GB"/>
        </w:rPr>
        <w:t xml:space="preserve">and having contributed to shaping it. That understanding tends to stick. It seeds better working habits, builds a shared language for talking about ethical questions as they arise, and makes it more likely that the protocol remains a living reference point across the longer life of the project. The real payoff is not a signed form but a project that runs well </w:t>
      </w:r>
      <w:r>
        <w:rPr>
          <w:lang w:val="en-GB"/>
        </w:rPr>
        <w:t>–</w:t>
      </w:r>
      <w:r w:rsidRPr="005D2661">
        <w:rPr>
          <w:lang w:val="en-GB"/>
        </w:rPr>
        <w:t xml:space="preserve"> one where participants are engaged safely and constructively, relationships are built on trust, and the team knows how to keep returning to these questions as the work unfolds.</w:t>
      </w:r>
    </w:p>
    <w:p w14:paraId="51BC6178" w14:textId="77777777" w:rsidR="005D2661" w:rsidRDefault="005D2661" w:rsidP="00A578AF"/>
    <w:p w14:paraId="41F0DD88" w14:textId="00707765" w:rsidR="00A578AF" w:rsidRPr="001B3321" w:rsidRDefault="00A578AF" w:rsidP="00A578AF">
      <w:pPr>
        <w:rPr>
          <w:b/>
          <w:bCs/>
        </w:rPr>
      </w:pPr>
      <w:r w:rsidRPr="001B3321">
        <w:rPr>
          <w:b/>
          <w:bCs/>
        </w:rPr>
        <w:t>Tips for peer review discussions:</w:t>
      </w:r>
    </w:p>
    <w:p w14:paraId="6EBE2A3E" w14:textId="77777777" w:rsidR="00EB7A71" w:rsidRDefault="001B3321" w:rsidP="00AE1C6F">
      <w:pPr>
        <w:pStyle w:val="ListBullet"/>
      </w:pPr>
      <w:r>
        <w:t xml:space="preserve">Involve as many members of the research team as possible, including those in biophysical, technical, or facilitation roles. </w:t>
      </w:r>
      <w:r w:rsidR="00EB7A71" w:rsidRPr="00EB7A71">
        <w:t>Depending on the context, it can also be useful to include partners or funders.</w:t>
      </w:r>
    </w:p>
    <w:p w14:paraId="1B4E48FB" w14:textId="77777777" w:rsidR="00D37E47" w:rsidRDefault="00D37E47" w:rsidP="007E5F85">
      <w:pPr>
        <w:pStyle w:val="ListBullet"/>
      </w:pPr>
      <w:r w:rsidRPr="00D37E47">
        <w:t>Choose reviewers with experience in social research ethics. They need not be part of a formal ethics committee but should demonstrate sound judgement, commitment to ethical practice, and (ideally) some experience in facilitating reflective conversations.</w:t>
      </w:r>
    </w:p>
    <w:p w14:paraId="781B4A56" w14:textId="778CF71A" w:rsidR="004928A6" w:rsidRDefault="004928A6" w:rsidP="007E5F85">
      <w:pPr>
        <w:pStyle w:val="ListBullet"/>
      </w:pPr>
      <w:r w:rsidRPr="004928A6">
        <w:t>Where relevant to the setting of the project, at least one reviewer should have contextual, cultural, sectoral, or jurisdictional familiarity appropriate to the nature of the work.</w:t>
      </w:r>
    </w:p>
    <w:p w14:paraId="3BB8B15B" w14:textId="0010B076" w:rsidR="001B3321" w:rsidRDefault="00EB7A71" w:rsidP="007E5F85">
      <w:pPr>
        <w:pStyle w:val="ListBullet"/>
      </w:pPr>
      <w:r w:rsidRPr="00EB7A71">
        <w:t xml:space="preserve">Reviews typically take around 90 minutes and are often held </w:t>
      </w:r>
      <w:r w:rsidR="00D37E47">
        <w:t>online</w:t>
      </w:r>
      <w:r w:rsidRPr="00EB7A71">
        <w:t>, though they can also be done in person. Allow time for introductions and a respectful, open conversation.</w:t>
      </w:r>
    </w:p>
    <w:p w14:paraId="0EF76002" w14:textId="1C7723AC" w:rsidR="001B3321" w:rsidRDefault="00DE5CEC" w:rsidP="001B3321">
      <w:pPr>
        <w:pStyle w:val="ListBullet"/>
        <w:tabs>
          <w:tab w:val="clear" w:pos="360"/>
          <w:tab w:val="num" w:pos="0"/>
          <w:tab w:val="num" w:pos="1897"/>
        </w:tabs>
      </w:pPr>
      <w:r w:rsidRPr="00DE5CEC">
        <w:t>The time investment is usually 2–3 hours for one or two reviewers. This may be offered on a pro</w:t>
      </w:r>
      <w:r w:rsidR="000405E3">
        <w:t>-</w:t>
      </w:r>
      <w:r w:rsidRPr="00DE5CEC">
        <w:t>bono or reciprocal basis, or</w:t>
      </w:r>
      <w:r w:rsidR="000405E3">
        <w:t xml:space="preserve"> it could</w:t>
      </w:r>
      <w:r w:rsidRPr="00DE5CEC">
        <w:t xml:space="preserve"> involve a modest payment</w:t>
      </w:r>
      <w:r w:rsidR="00B76153" w:rsidRPr="00B76153">
        <w:t>.</w:t>
      </w:r>
    </w:p>
    <w:p w14:paraId="7A94DA34" w14:textId="59741B4F" w:rsidR="00BE0FED" w:rsidRDefault="00DE5CEC" w:rsidP="00BD5642">
      <w:pPr>
        <w:pStyle w:val="ListBullet"/>
        <w:tabs>
          <w:tab w:val="clear" w:pos="360"/>
          <w:tab w:val="num" w:pos="0"/>
          <w:tab w:val="num" w:pos="1897"/>
        </w:tabs>
      </w:pPr>
      <w:r w:rsidRPr="00DE5CEC">
        <w:t xml:space="preserve">Someone on the </w:t>
      </w:r>
      <w:r w:rsidR="00E32E73">
        <w:t>research</w:t>
      </w:r>
      <w:r w:rsidRPr="00DE5CEC">
        <w:t xml:space="preserve"> team should take notes during the conversation and revise the protocol afterwards to reflect key points or improvements. </w:t>
      </w:r>
      <w:r w:rsidR="009A2282" w:rsidRPr="009A2282">
        <w:t>Where differences of view remain after discussion, these should be noted transparently within the relevant sections of the protocol.</w:t>
      </w:r>
    </w:p>
    <w:p w14:paraId="149085E1" w14:textId="24B0117C" w:rsidR="009A2282" w:rsidRDefault="00847290" w:rsidP="009A2282">
      <w:pPr>
        <w:pStyle w:val="ListBullet"/>
        <w:tabs>
          <w:tab w:val="clear" w:pos="360"/>
          <w:tab w:val="num" w:pos="0"/>
          <w:tab w:val="num" w:pos="1897"/>
        </w:tabs>
      </w:pPr>
      <w:r w:rsidRPr="00847290">
        <w:t>The revised and signed protocol constitutes the formal record of the review discussion. Audio or video recordings of review sessions are not ordinarily retained unless agreed in advance by all parties.</w:t>
      </w:r>
    </w:p>
    <w:sectPr w:rsidR="009A2282" w:rsidSect="00723E41">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0B6DE" w14:textId="77777777" w:rsidR="0005212F" w:rsidRDefault="0005212F" w:rsidP="009B7D5A">
      <w:pPr>
        <w:spacing w:after="0" w:line="240" w:lineRule="auto"/>
      </w:pPr>
      <w:r>
        <w:separator/>
      </w:r>
    </w:p>
  </w:endnote>
  <w:endnote w:type="continuationSeparator" w:id="0">
    <w:p w14:paraId="56515F3B" w14:textId="77777777" w:rsidR="0005212F" w:rsidRDefault="0005212F" w:rsidP="009B7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011069"/>
      <w:docPartObj>
        <w:docPartGallery w:val="Page Numbers (Bottom of Page)"/>
        <w:docPartUnique/>
      </w:docPartObj>
    </w:sdtPr>
    <w:sdtEndPr>
      <w:rPr>
        <w:noProof/>
      </w:rPr>
    </w:sdtEndPr>
    <w:sdtContent>
      <w:p w14:paraId="53EE535B" w14:textId="77777777" w:rsidR="009B7D5A" w:rsidRDefault="009B7D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00AAF0" w14:textId="32CACF6D" w:rsidR="009B7D5A" w:rsidRDefault="009B7D5A">
    <w:pPr>
      <w:pStyle w:val="Footer"/>
    </w:pPr>
    <w:r w:rsidRPr="009B7D5A">
      <w:t xml:space="preserve">Social research ethics protocol </w:t>
    </w:r>
    <w:r w:rsidR="00D71936">
      <w:t>[</w:t>
    </w:r>
    <w:r w:rsidRPr="009B7D5A">
      <w:t xml:space="preserve"> </w:t>
    </w:r>
    <w:r w:rsidR="001A2416">
      <w:t>March</w:t>
    </w:r>
    <w:r w:rsidR="00716A29">
      <w:t xml:space="preserve"> 2026</w:t>
    </w:r>
    <w:r w:rsidRPr="009B7D5A">
      <w:t xml:space="preserve"> </w:t>
    </w:r>
    <w:r w:rsidR="00D71936">
      <w:t>]</w:t>
    </w:r>
    <w:r w:rsidRPr="009B7D5A">
      <w:t xml:space="preserve"> </w:t>
    </w:r>
  </w:p>
  <w:p w14:paraId="29AAB412" w14:textId="64F0FF1E" w:rsidR="009B7D5A" w:rsidRDefault="008D451C">
    <w:pPr>
      <w:pStyle w:val="Footer"/>
    </w:pPr>
    <w:r>
      <w:t xml:space="preserve">Available from: </w:t>
    </w:r>
    <w:r w:rsidR="009B7D5A" w:rsidRPr="009B7D5A">
      <w:t>https://learningforsustainability.net/</w:t>
    </w:r>
    <w:r w:rsidR="000A5819">
      <w:t>human</w:t>
    </w:r>
    <w:r w:rsidR="009B7D5A" w:rsidRPr="009B7D5A">
      <w:t>-ethics</w:t>
    </w:r>
    <w:r w:rsidR="00716A29">
      <w:t>-protocols</w:t>
    </w:r>
    <w:r w:rsidR="009B7D5A" w:rsidRPr="009B7D5A">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0B3E7" w14:textId="77777777" w:rsidR="0005212F" w:rsidRDefault="0005212F" w:rsidP="009B7D5A">
      <w:pPr>
        <w:spacing w:after="0" w:line="240" w:lineRule="auto"/>
      </w:pPr>
      <w:r>
        <w:separator/>
      </w:r>
    </w:p>
  </w:footnote>
  <w:footnote w:type="continuationSeparator" w:id="0">
    <w:p w14:paraId="7926B375" w14:textId="77777777" w:rsidR="0005212F" w:rsidRDefault="0005212F" w:rsidP="009B7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5D063F5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7923D9B"/>
    <w:multiLevelType w:val="hybridMultilevel"/>
    <w:tmpl w:val="DCD464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F961F8E"/>
    <w:multiLevelType w:val="hybridMultilevel"/>
    <w:tmpl w:val="90F81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A4624B"/>
    <w:multiLevelType w:val="hybridMultilevel"/>
    <w:tmpl w:val="5874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CE18A6"/>
    <w:multiLevelType w:val="hybridMultilevel"/>
    <w:tmpl w:val="9DE83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932DA6"/>
    <w:multiLevelType w:val="hybridMultilevel"/>
    <w:tmpl w:val="E722A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4786499">
    <w:abstractNumId w:val="8"/>
  </w:num>
  <w:num w:numId="2" w16cid:durableId="1889603798">
    <w:abstractNumId w:val="6"/>
  </w:num>
  <w:num w:numId="3" w16cid:durableId="1849714076">
    <w:abstractNumId w:val="5"/>
  </w:num>
  <w:num w:numId="4" w16cid:durableId="1507789168">
    <w:abstractNumId w:val="4"/>
  </w:num>
  <w:num w:numId="5" w16cid:durableId="1978414471">
    <w:abstractNumId w:val="7"/>
  </w:num>
  <w:num w:numId="6" w16cid:durableId="1032999827">
    <w:abstractNumId w:val="3"/>
  </w:num>
  <w:num w:numId="7" w16cid:durableId="1688486663">
    <w:abstractNumId w:val="2"/>
  </w:num>
  <w:num w:numId="8" w16cid:durableId="699475053">
    <w:abstractNumId w:val="1"/>
  </w:num>
  <w:num w:numId="9" w16cid:durableId="2023436476">
    <w:abstractNumId w:val="0"/>
  </w:num>
  <w:num w:numId="10" w16cid:durableId="588320101">
    <w:abstractNumId w:val="12"/>
  </w:num>
  <w:num w:numId="11" w16cid:durableId="193929934">
    <w:abstractNumId w:val="9"/>
  </w:num>
  <w:num w:numId="12" w16cid:durableId="866722462">
    <w:abstractNumId w:val="10"/>
  </w:num>
  <w:num w:numId="13" w16cid:durableId="1678343841">
    <w:abstractNumId w:val="11"/>
  </w:num>
  <w:num w:numId="14" w16cid:durableId="150365596">
    <w:abstractNumId w:val="8"/>
  </w:num>
  <w:num w:numId="15" w16cid:durableId="3225886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revisionView w:formatting="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7A8"/>
    <w:rsid w:val="0003264C"/>
    <w:rsid w:val="00034616"/>
    <w:rsid w:val="000405E3"/>
    <w:rsid w:val="0004210C"/>
    <w:rsid w:val="00047B4B"/>
    <w:rsid w:val="00051192"/>
    <w:rsid w:val="0005212F"/>
    <w:rsid w:val="000550A2"/>
    <w:rsid w:val="0006063C"/>
    <w:rsid w:val="0007571E"/>
    <w:rsid w:val="0008533D"/>
    <w:rsid w:val="000A5819"/>
    <w:rsid w:val="000C01A2"/>
    <w:rsid w:val="000C202A"/>
    <w:rsid w:val="000C4FF0"/>
    <w:rsid w:val="001117AF"/>
    <w:rsid w:val="00112E42"/>
    <w:rsid w:val="00123ABB"/>
    <w:rsid w:val="00127D77"/>
    <w:rsid w:val="00137DC2"/>
    <w:rsid w:val="00142B10"/>
    <w:rsid w:val="0015074B"/>
    <w:rsid w:val="00156B2D"/>
    <w:rsid w:val="00157D11"/>
    <w:rsid w:val="00180AA5"/>
    <w:rsid w:val="00192115"/>
    <w:rsid w:val="00192DD0"/>
    <w:rsid w:val="0019614A"/>
    <w:rsid w:val="001A2416"/>
    <w:rsid w:val="001B3321"/>
    <w:rsid w:val="001E2E1B"/>
    <w:rsid w:val="00272963"/>
    <w:rsid w:val="00273E19"/>
    <w:rsid w:val="0028527F"/>
    <w:rsid w:val="0028689F"/>
    <w:rsid w:val="00290E7C"/>
    <w:rsid w:val="002929BF"/>
    <w:rsid w:val="00293D58"/>
    <w:rsid w:val="0029639D"/>
    <w:rsid w:val="002A2B4D"/>
    <w:rsid w:val="002A6A23"/>
    <w:rsid w:val="002F6B7D"/>
    <w:rsid w:val="00310E6C"/>
    <w:rsid w:val="00326F90"/>
    <w:rsid w:val="00347B75"/>
    <w:rsid w:val="0035035F"/>
    <w:rsid w:val="0035391F"/>
    <w:rsid w:val="00363A1A"/>
    <w:rsid w:val="003812D8"/>
    <w:rsid w:val="003A6800"/>
    <w:rsid w:val="003B2E64"/>
    <w:rsid w:val="003B4517"/>
    <w:rsid w:val="003E6BA3"/>
    <w:rsid w:val="003F1024"/>
    <w:rsid w:val="00412F56"/>
    <w:rsid w:val="004335E0"/>
    <w:rsid w:val="00486A93"/>
    <w:rsid w:val="004928A6"/>
    <w:rsid w:val="00496588"/>
    <w:rsid w:val="004A6603"/>
    <w:rsid w:val="004B3F8D"/>
    <w:rsid w:val="004F0E89"/>
    <w:rsid w:val="00505BB6"/>
    <w:rsid w:val="005064F7"/>
    <w:rsid w:val="00521DDE"/>
    <w:rsid w:val="00547B5D"/>
    <w:rsid w:val="005566E7"/>
    <w:rsid w:val="00557370"/>
    <w:rsid w:val="005A7BDE"/>
    <w:rsid w:val="005D2661"/>
    <w:rsid w:val="005D5CC7"/>
    <w:rsid w:val="005E102D"/>
    <w:rsid w:val="005E3052"/>
    <w:rsid w:val="005E6185"/>
    <w:rsid w:val="005E7C93"/>
    <w:rsid w:val="00603ECD"/>
    <w:rsid w:val="00621DD1"/>
    <w:rsid w:val="00630EAE"/>
    <w:rsid w:val="006360D3"/>
    <w:rsid w:val="006364D6"/>
    <w:rsid w:val="00643EA0"/>
    <w:rsid w:val="00653507"/>
    <w:rsid w:val="006603F3"/>
    <w:rsid w:val="00672B17"/>
    <w:rsid w:val="00681569"/>
    <w:rsid w:val="00697B6A"/>
    <w:rsid w:val="00697CF6"/>
    <w:rsid w:val="006A0C1C"/>
    <w:rsid w:val="006D71E9"/>
    <w:rsid w:val="006F75FE"/>
    <w:rsid w:val="00706A91"/>
    <w:rsid w:val="00716A29"/>
    <w:rsid w:val="00723E41"/>
    <w:rsid w:val="00735105"/>
    <w:rsid w:val="007353ED"/>
    <w:rsid w:val="00757943"/>
    <w:rsid w:val="00765CEE"/>
    <w:rsid w:val="007721D8"/>
    <w:rsid w:val="00787F5B"/>
    <w:rsid w:val="00793251"/>
    <w:rsid w:val="007A011F"/>
    <w:rsid w:val="007A2D77"/>
    <w:rsid w:val="007A74A6"/>
    <w:rsid w:val="007B2CD9"/>
    <w:rsid w:val="007D67F3"/>
    <w:rsid w:val="007E593D"/>
    <w:rsid w:val="007F3BF3"/>
    <w:rsid w:val="00807F46"/>
    <w:rsid w:val="008157B2"/>
    <w:rsid w:val="008417DA"/>
    <w:rsid w:val="00847290"/>
    <w:rsid w:val="00863535"/>
    <w:rsid w:val="00881913"/>
    <w:rsid w:val="00887EC6"/>
    <w:rsid w:val="008961F5"/>
    <w:rsid w:val="008A0B78"/>
    <w:rsid w:val="008C739D"/>
    <w:rsid w:val="008D451C"/>
    <w:rsid w:val="008D5470"/>
    <w:rsid w:val="008D652F"/>
    <w:rsid w:val="009114E6"/>
    <w:rsid w:val="00950B67"/>
    <w:rsid w:val="009A2282"/>
    <w:rsid w:val="009B445B"/>
    <w:rsid w:val="009B6B9F"/>
    <w:rsid w:val="009B7D5A"/>
    <w:rsid w:val="009C5D7D"/>
    <w:rsid w:val="009D58B8"/>
    <w:rsid w:val="009E36AD"/>
    <w:rsid w:val="009F0295"/>
    <w:rsid w:val="009F2104"/>
    <w:rsid w:val="009F2DB0"/>
    <w:rsid w:val="00A007C3"/>
    <w:rsid w:val="00A0686C"/>
    <w:rsid w:val="00A15FA3"/>
    <w:rsid w:val="00A17E41"/>
    <w:rsid w:val="00A578AF"/>
    <w:rsid w:val="00A63E06"/>
    <w:rsid w:val="00A81E71"/>
    <w:rsid w:val="00AA1D8D"/>
    <w:rsid w:val="00AB2EB5"/>
    <w:rsid w:val="00AB3DF0"/>
    <w:rsid w:val="00AD577E"/>
    <w:rsid w:val="00B01F04"/>
    <w:rsid w:val="00B02431"/>
    <w:rsid w:val="00B23F8B"/>
    <w:rsid w:val="00B47730"/>
    <w:rsid w:val="00B547E5"/>
    <w:rsid w:val="00B74F64"/>
    <w:rsid w:val="00B76153"/>
    <w:rsid w:val="00B90694"/>
    <w:rsid w:val="00B94B7E"/>
    <w:rsid w:val="00BA5B4A"/>
    <w:rsid w:val="00BE0FED"/>
    <w:rsid w:val="00C00D66"/>
    <w:rsid w:val="00C15C59"/>
    <w:rsid w:val="00C31187"/>
    <w:rsid w:val="00C9405F"/>
    <w:rsid w:val="00C96E24"/>
    <w:rsid w:val="00CB0664"/>
    <w:rsid w:val="00CB35E2"/>
    <w:rsid w:val="00CC25C7"/>
    <w:rsid w:val="00CF096D"/>
    <w:rsid w:val="00CF1FDC"/>
    <w:rsid w:val="00CF63C5"/>
    <w:rsid w:val="00D019AC"/>
    <w:rsid w:val="00D1363A"/>
    <w:rsid w:val="00D17F44"/>
    <w:rsid w:val="00D328C5"/>
    <w:rsid w:val="00D37E47"/>
    <w:rsid w:val="00D62133"/>
    <w:rsid w:val="00D71936"/>
    <w:rsid w:val="00D77C42"/>
    <w:rsid w:val="00D87DEA"/>
    <w:rsid w:val="00DE5CEC"/>
    <w:rsid w:val="00DF0EDD"/>
    <w:rsid w:val="00E32E73"/>
    <w:rsid w:val="00E34904"/>
    <w:rsid w:val="00E500AA"/>
    <w:rsid w:val="00E767CC"/>
    <w:rsid w:val="00E77C63"/>
    <w:rsid w:val="00EB1130"/>
    <w:rsid w:val="00EB7A71"/>
    <w:rsid w:val="00EE4C61"/>
    <w:rsid w:val="00EE646A"/>
    <w:rsid w:val="00EF3050"/>
    <w:rsid w:val="00F058F7"/>
    <w:rsid w:val="00F1463E"/>
    <w:rsid w:val="00F20DCF"/>
    <w:rsid w:val="00F254C2"/>
    <w:rsid w:val="00F3333D"/>
    <w:rsid w:val="00F409A0"/>
    <w:rsid w:val="00F749D6"/>
    <w:rsid w:val="00F971E5"/>
    <w:rsid w:val="00FB6EFD"/>
    <w:rsid w:val="00FC693F"/>
    <w:rsid w:val="00FF2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312A24"/>
  <w14:defaultImageDpi w14:val="330"/>
  <w15:docId w15:val="{23B75DB2-A35D-4080-86AF-D0501012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A74A6"/>
    <w:rPr>
      <w:color w:val="0000FF" w:themeColor="hyperlink"/>
      <w:u w:val="single"/>
    </w:rPr>
  </w:style>
  <w:style w:type="character" w:styleId="UnresolvedMention">
    <w:name w:val="Unresolved Mention"/>
    <w:basedOn w:val="DefaultParagraphFont"/>
    <w:uiPriority w:val="99"/>
    <w:semiHidden/>
    <w:unhideWhenUsed/>
    <w:rsid w:val="007A7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304774">
      <w:bodyDiv w:val="1"/>
      <w:marLeft w:val="0"/>
      <w:marRight w:val="0"/>
      <w:marTop w:val="0"/>
      <w:marBottom w:val="0"/>
      <w:divBdr>
        <w:top w:val="none" w:sz="0" w:space="0" w:color="auto"/>
        <w:left w:val="none" w:sz="0" w:space="0" w:color="auto"/>
        <w:bottom w:val="none" w:sz="0" w:space="0" w:color="auto"/>
        <w:right w:val="none" w:sz="0" w:space="0" w:color="auto"/>
      </w:divBdr>
    </w:div>
    <w:div w:id="891387460">
      <w:bodyDiv w:val="1"/>
      <w:marLeft w:val="0"/>
      <w:marRight w:val="0"/>
      <w:marTop w:val="0"/>
      <w:marBottom w:val="0"/>
      <w:divBdr>
        <w:top w:val="none" w:sz="0" w:space="0" w:color="auto"/>
        <w:left w:val="none" w:sz="0" w:space="0" w:color="auto"/>
        <w:bottom w:val="none" w:sz="0" w:space="0" w:color="auto"/>
        <w:right w:val="none" w:sz="0" w:space="0" w:color="auto"/>
      </w:divBdr>
      <w:divsChild>
        <w:div w:id="712923454">
          <w:marLeft w:val="0"/>
          <w:marRight w:val="0"/>
          <w:marTop w:val="0"/>
          <w:marBottom w:val="0"/>
          <w:divBdr>
            <w:top w:val="none" w:sz="0" w:space="0" w:color="auto"/>
            <w:left w:val="none" w:sz="0" w:space="0" w:color="auto"/>
            <w:bottom w:val="none" w:sz="0" w:space="0" w:color="auto"/>
            <w:right w:val="none" w:sz="0" w:space="0" w:color="auto"/>
          </w:divBdr>
        </w:div>
        <w:div w:id="1326743185">
          <w:marLeft w:val="0"/>
          <w:marRight w:val="0"/>
          <w:marTop w:val="0"/>
          <w:marBottom w:val="0"/>
          <w:divBdr>
            <w:top w:val="none" w:sz="0" w:space="0" w:color="auto"/>
            <w:left w:val="none" w:sz="0" w:space="0" w:color="auto"/>
            <w:bottom w:val="none" w:sz="0" w:space="0" w:color="auto"/>
            <w:right w:val="none" w:sz="0" w:space="0" w:color="auto"/>
          </w:divBdr>
        </w:div>
      </w:divsChild>
    </w:div>
    <w:div w:id="1080323082">
      <w:bodyDiv w:val="1"/>
      <w:marLeft w:val="0"/>
      <w:marRight w:val="0"/>
      <w:marTop w:val="0"/>
      <w:marBottom w:val="0"/>
      <w:divBdr>
        <w:top w:val="none" w:sz="0" w:space="0" w:color="auto"/>
        <w:left w:val="none" w:sz="0" w:space="0" w:color="auto"/>
        <w:bottom w:val="none" w:sz="0" w:space="0" w:color="auto"/>
        <w:right w:val="none" w:sz="0" w:space="0" w:color="auto"/>
      </w:divBdr>
      <w:divsChild>
        <w:div w:id="348869209">
          <w:marLeft w:val="0"/>
          <w:marRight w:val="0"/>
          <w:marTop w:val="0"/>
          <w:marBottom w:val="0"/>
          <w:divBdr>
            <w:top w:val="none" w:sz="0" w:space="0" w:color="auto"/>
            <w:left w:val="none" w:sz="0" w:space="0" w:color="auto"/>
            <w:bottom w:val="none" w:sz="0" w:space="0" w:color="auto"/>
            <w:right w:val="none" w:sz="0" w:space="0" w:color="auto"/>
          </w:divBdr>
        </w:div>
      </w:divsChild>
    </w:div>
    <w:div w:id="1298991129">
      <w:bodyDiv w:val="1"/>
      <w:marLeft w:val="0"/>
      <w:marRight w:val="0"/>
      <w:marTop w:val="0"/>
      <w:marBottom w:val="0"/>
      <w:divBdr>
        <w:top w:val="none" w:sz="0" w:space="0" w:color="auto"/>
        <w:left w:val="none" w:sz="0" w:space="0" w:color="auto"/>
        <w:bottom w:val="none" w:sz="0" w:space="0" w:color="auto"/>
        <w:right w:val="none" w:sz="0" w:space="0" w:color="auto"/>
      </w:divBdr>
    </w:div>
    <w:div w:id="1893612004">
      <w:bodyDiv w:val="1"/>
      <w:marLeft w:val="0"/>
      <w:marRight w:val="0"/>
      <w:marTop w:val="0"/>
      <w:marBottom w:val="0"/>
      <w:divBdr>
        <w:top w:val="none" w:sz="0" w:space="0" w:color="auto"/>
        <w:left w:val="none" w:sz="0" w:space="0" w:color="auto"/>
        <w:bottom w:val="none" w:sz="0" w:space="0" w:color="auto"/>
        <w:right w:val="none" w:sz="0" w:space="0" w:color="auto"/>
      </w:divBdr>
      <w:divsChild>
        <w:div w:id="1641106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494775">
      <w:bodyDiv w:val="1"/>
      <w:marLeft w:val="0"/>
      <w:marRight w:val="0"/>
      <w:marTop w:val="0"/>
      <w:marBottom w:val="0"/>
      <w:divBdr>
        <w:top w:val="none" w:sz="0" w:space="0" w:color="auto"/>
        <w:left w:val="none" w:sz="0" w:space="0" w:color="auto"/>
        <w:bottom w:val="none" w:sz="0" w:space="0" w:color="auto"/>
        <w:right w:val="none" w:sz="0" w:space="0" w:color="auto"/>
      </w:divBdr>
      <w:divsChild>
        <w:div w:id="1909345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forsustainability.net/human-ethics-protocol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arningforsustainability.net/human-ethics-resour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ingforsustainability.net/human-ethic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earningforsustainability.net/human-ethics-protocols/" TargetMode="External"/><Relationship Id="rId4" Type="http://schemas.openxmlformats.org/officeDocument/2006/relationships/settings" Target="settings.xml"/><Relationship Id="rId9" Type="http://schemas.openxmlformats.org/officeDocument/2006/relationships/hyperlink" Target="https://learningforsustainability.net/contac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3345</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Social research ethics protocol</vt:lpstr>
    </vt:vector>
  </TitlesOfParts>
  <Manager/>
  <Company>Learning for Sustainability website</Company>
  <LinksUpToDate>false</LinksUpToDate>
  <CharactersWithSpaces>22374</CharactersWithSpaces>
  <SharedDoc>false</SharedDoc>
  <HyperlinkBase>https://learningforsustainability.net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research ethics protocol</dc:title>
  <dc:subject/>
  <dc:creator>Will Allen</dc:creator>
  <cp:keywords>ethics protocol, independent research, peer review</cp:keywords>
  <dc:description/>
  <cp:lastModifiedBy>Will Allen</cp:lastModifiedBy>
  <cp:revision>3</cp:revision>
  <cp:lastPrinted>2026-02-27T23:44:00Z</cp:lastPrinted>
  <dcterms:created xsi:type="dcterms:W3CDTF">2026-03-18T00:45:00Z</dcterms:created>
  <dcterms:modified xsi:type="dcterms:W3CDTF">2026-03-18T01:11:00Z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April 2025</vt:lpwstr>
  </property>
  <property fmtid="{D5CDD505-2E9C-101B-9397-08002B2CF9AE}" pid="3" name="Contact Email">
    <vt:lpwstr>will@learningforsustainability.net</vt:lpwstr>
  </property>
  <property fmtid="{D5CDD505-2E9C-101B-9397-08002B2CF9AE}" pid="4" name="Reviewer Guidance Included">
    <vt:bool>true</vt:bool>
  </property>
</Properties>
</file>